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E5F2" w14:textId="7B6D74A6" w:rsidR="00121838" w:rsidRDefault="00000000" w:rsidP="00683A2B">
      <w:pPr>
        <w:pStyle w:val="Ttulo1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t>Cuadro de Planificación Multinivel y DUA</w:t>
      </w:r>
    </w:p>
    <w:p w14:paraId="2BF8DB9F" w14:textId="77777777" w:rsidR="00970EB5" w:rsidRPr="00970EB5" w:rsidRDefault="00970EB5" w:rsidP="00970EB5"/>
    <w:p w14:paraId="06D47678" w14:textId="69EEE260" w:rsidR="00121838" w:rsidRPr="00626F44" w:rsidRDefault="00000000" w:rsidP="008D73AE">
      <w:pPr>
        <w:pStyle w:val="Ttulo2"/>
        <w:numPr>
          <w:ilvl w:val="0"/>
          <w:numId w:val="11"/>
        </w:numPr>
        <w:spacing w:after="240"/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t xml:space="preserve">Datos </w:t>
      </w:r>
      <w:r w:rsidR="00B50E9D" w:rsidRPr="00626F44">
        <w:rPr>
          <w:rFonts w:ascii="Arial" w:hAnsi="Arial" w:cs="Arial"/>
          <w:color w:val="000000" w:themeColor="text1"/>
          <w:sz w:val="22"/>
          <w:szCs w:val="22"/>
        </w:rPr>
        <w:t>general</w:t>
      </w:r>
      <w:r w:rsidR="00970EB5">
        <w:rPr>
          <w:rFonts w:ascii="Arial" w:hAnsi="Arial" w:cs="Arial"/>
          <w:color w:val="000000" w:themeColor="text1"/>
          <w:sz w:val="22"/>
          <w:szCs w:val="22"/>
        </w:rPr>
        <w:t>e</w:t>
      </w:r>
      <w:r w:rsidR="00B50E9D" w:rsidRPr="00626F44">
        <w:rPr>
          <w:rFonts w:ascii="Arial" w:hAnsi="Arial" w:cs="Arial"/>
          <w:color w:val="000000" w:themeColor="text1"/>
          <w:sz w:val="22"/>
          <w:szCs w:val="22"/>
        </w:rPr>
        <w:t>s</w:t>
      </w:r>
    </w:p>
    <w:tbl>
      <w:tblPr>
        <w:tblStyle w:val="Tablaconcuadrcula6concolores-nfasis5"/>
        <w:tblW w:w="9351" w:type="dxa"/>
        <w:tblLook w:val="04A0" w:firstRow="1" w:lastRow="0" w:firstColumn="1" w:lastColumn="0" w:noHBand="0" w:noVBand="1"/>
      </w:tblPr>
      <w:tblGrid>
        <w:gridCol w:w="1668"/>
        <w:gridCol w:w="7683"/>
      </w:tblGrid>
      <w:tr w:rsidR="00683A2B" w:rsidRPr="00626F44" w14:paraId="0D3102BB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FD18F52" w14:textId="77777777" w:rsidR="00121838" w:rsidRPr="00626F44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Tema:</w:t>
            </w:r>
          </w:p>
        </w:tc>
        <w:tc>
          <w:tcPr>
            <w:tcW w:w="7683" w:type="dxa"/>
          </w:tcPr>
          <w:p w14:paraId="716BE639" w14:textId="77777777" w:rsidR="00B37558" w:rsidRPr="00626F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</w:t>
            </w:r>
          </w:p>
          <w:p w14:paraId="4573F955" w14:textId="36EB06AD" w:rsidR="00121838" w:rsidRPr="00626F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</w:t>
            </w:r>
          </w:p>
        </w:tc>
      </w:tr>
      <w:tr w:rsidR="00683A2B" w:rsidRPr="00626F44" w14:paraId="262C9DDD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C427309" w14:textId="77777777" w:rsidR="00121838" w:rsidRPr="00626F44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Asignatura:</w:t>
            </w:r>
          </w:p>
        </w:tc>
        <w:tc>
          <w:tcPr>
            <w:tcW w:w="7683" w:type="dxa"/>
          </w:tcPr>
          <w:p w14:paraId="683128DB" w14:textId="77777777" w:rsidR="00B3755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</w:t>
            </w:r>
          </w:p>
          <w:p w14:paraId="0C43F577" w14:textId="6B8F0148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</w:t>
            </w:r>
          </w:p>
        </w:tc>
      </w:tr>
      <w:tr w:rsidR="00683A2B" w:rsidRPr="00626F44" w14:paraId="54009AAE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8B0F3A4" w14:textId="77777777" w:rsidR="00121838" w:rsidRPr="00626F44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Curso:</w:t>
            </w:r>
          </w:p>
        </w:tc>
        <w:tc>
          <w:tcPr>
            <w:tcW w:w="7683" w:type="dxa"/>
          </w:tcPr>
          <w:p w14:paraId="35A285CB" w14:textId="77777777" w:rsidR="00B37558" w:rsidRPr="00626F44" w:rsidRDefault="00B37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77F9193" w14:textId="40F94395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</w:t>
            </w:r>
          </w:p>
        </w:tc>
      </w:tr>
      <w:tr w:rsidR="00683A2B" w:rsidRPr="00626F44" w14:paraId="31E67479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63ADCBA" w14:textId="05348391" w:rsidR="00121838" w:rsidRPr="00626F44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Docente</w:t>
            </w:r>
            <w:r w:rsidR="008D73AE">
              <w:rPr>
                <w:rFonts w:ascii="Arial" w:hAnsi="Arial" w:cs="Arial"/>
                <w:color w:val="000000" w:themeColor="text1"/>
              </w:rPr>
              <w:t>s</w:t>
            </w:r>
            <w:r w:rsidRPr="00626F4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7683" w:type="dxa"/>
          </w:tcPr>
          <w:p w14:paraId="38A89864" w14:textId="77777777" w:rsidR="00B3755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B32AB68" w14:textId="36F38E58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</w:t>
            </w:r>
          </w:p>
        </w:tc>
      </w:tr>
    </w:tbl>
    <w:p w14:paraId="652F2322" w14:textId="77777777" w:rsidR="00B37558" w:rsidRPr="00626F44" w:rsidRDefault="00B37558" w:rsidP="00B37558">
      <w:pPr>
        <w:spacing w:after="0"/>
      </w:pPr>
    </w:p>
    <w:p w14:paraId="710F0891" w14:textId="6DD07D35" w:rsidR="00121838" w:rsidRPr="00626F44" w:rsidRDefault="00000000" w:rsidP="008D73AE">
      <w:pPr>
        <w:pStyle w:val="Ttulo2"/>
        <w:numPr>
          <w:ilvl w:val="0"/>
          <w:numId w:val="11"/>
        </w:numPr>
        <w:spacing w:before="0" w:after="240"/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t>Concepto Subyacente</w:t>
      </w:r>
    </w:p>
    <w:p w14:paraId="68C88EDF" w14:textId="6E41F620" w:rsidR="00121838" w:rsidRPr="00626F44" w:rsidRDefault="00000000">
      <w:pPr>
        <w:rPr>
          <w:rFonts w:ascii="Arial" w:hAnsi="Arial" w:cs="Arial"/>
          <w:color w:val="000000" w:themeColor="text1"/>
        </w:rPr>
      </w:pPr>
      <w:r w:rsidRPr="00626F44">
        <w:rPr>
          <w:rFonts w:ascii="Arial" w:hAnsi="Arial" w:cs="Arial"/>
          <w:color w:val="000000" w:themeColor="text1"/>
        </w:rPr>
        <w:t xml:space="preserve">"Los profesores deben identificar lo que </w:t>
      </w:r>
      <w:r w:rsidR="00B37558" w:rsidRPr="00626F44">
        <w:rPr>
          <w:rFonts w:ascii="Arial" w:hAnsi="Arial" w:cs="Arial"/>
          <w:color w:val="000000" w:themeColor="text1"/>
        </w:rPr>
        <w:t>es necesario</w:t>
      </w:r>
      <w:r w:rsidRPr="00626F44">
        <w:rPr>
          <w:rFonts w:ascii="Arial" w:hAnsi="Arial" w:cs="Arial"/>
          <w:color w:val="000000" w:themeColor="text1"/>
        </w:rPr>
        <w:t xml:space="preserve"> que todos </w:t>
      </w:r>
      <w:r w:rsidR="00B37558" w:rsidRPr="00626F44">
        <w:rPr>
          <w:rFonts w:ascii="Arial" w:hAnsi="Arial" w:cs="Arial"/>
          <w:color w:val="000000" w:themeColor="text1"/>
        </w:rPr>
        <w:t xml:space="preserve">los estudiantes </w:t>
      </w:r>
      <w:r w:rsidRPr="00626F44">
        <w:rPr>
          <w:rFonts w:ascii="Arial" w:hAnsi="Arial" w:cs="Arial"/>
          <w:color w:val="000000" w:themeColor="text1"/>
        </w:rPr>
        <w:t xml:space="preserve">comprendan al finalizar la lección" </w:t>
      </w:r>
    </w:p>
    <w:tbl>
      <w:tblPr>
        <w:tblStyle w:val="Cuadrculaclara-nfasis5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683A2B" w:rsidRPr="00626F44" w14:paraId="230B1BBB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</w:tcPr>
          <w:p w14:paraId="0AAE3A5C" w14:textId="77777777" w:rsidR="00970EB5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Concepto subyacente:    </w:t>
            </w:r>
          </w:p>
          <w:p w14:paraId="6BEC4CAD" w14:textId="050E2501" w:rsidR="00B37558" w:rsidRPr="00626F44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11DE5F0" w14:textId="1BE2EEB5" w:rsidR="00121838" w:rsidRPr="00626F44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</w:t>
            </w:r>
          </w:p>
        </w:tc>
      </w:tr>
    </w:tbl>
    <w:p w14:paraId="7C338C01" w14:textId="2DC70CAE" w:rsidR="00121838" w:rsidRPr="00626F44" w:rsidRDefault="00000000" w:rsidP="008D73AE">
      <w:pPr>
        <w:pStyle w:val="Ttulo2"/>
        <w:numPr>
          <w:ilvl w:val="0"/>
          <w:numId w:val="11"/>
        </w:numPr>
        <w:spacing w:after="240"/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t>Hilo Conductor</w:t>
      </w:r>
    </w:p>
    <w:p w14:paraId="7AA25972" w14:textId="2CA4482A" w:rsidR="00683A2B" w:rsidRPr="00626F44" w:rsidRDefault="00683A2B" w:rsidP="00683A2B">
      <w:pPr>
        <w:rPr>
          <w:rFonts w:ascii="Arial" w:hAnsi="Arial" w:cs="Arial"/>
        </w:rPr>
      </w:pPr>
      <w:r w:rsidRPr="00626F44">
        <w:rPr>
          <w:rFonts w:ascii="Arial" w:hAnsi="Arial" w:cs="Arial"/>
        </w:rPr>
        <w:t>Plant</w:t>
      </w:r>
      <w:r w:rsidR="00B37558" w:rsidRPr="00626F44">
        <w:rPr>
          <w:rFonts w:ascii="Arial" w:hAnsi="Arial" w:cs="Arial"/>
        </w:rPr>
        <w:t xml:space="preserve">ea </w:t>
      </w:r>
      <w:r w:rsidRPr="00626F44">
        <w:rPr>
          <w:rFonts w:ascii="Arial" w:hAnsi="Arial" w:cs="Arial"/>
        </w:rPr>
        <w:t>el contenido</w:t>
      </w:r>
      <w:r w:rsidR="00B37558" w:rsidRPr="00626F44">
        <w:rPr>
          <w:rFonts w:ascii="Arial" w:hAnsi="Arial" w:cs="Arial"/>
        </w:rPr>
        <w:t xml:space="preserve"> o</w:t>
      </w:r>
      <w:r w:rsidRPr="00626F44">
        <w:rPr>
          <w:rFonts w:ascii="Arial" w:hAnsi="Arial" w:cs="Arial"/>
        </w:rPr>
        <w:t xml:space="preserve"> idea, que se quier</w:t>
      </w:r>
      <w:r w:rsidR="00B37558" w:rsidRPr="00626F44">
        <w:rPr>
          <w:rFonts w:ascii="Arial" w:hAnsi="Arial" w:cs="Arial"/>
        </w:rPr>
        <w:t>e</w:t>
      </w:r>
      <w:r w:rsidRPr="00626F44">
        <w:rPr>
          <w:rFonts w:ascii="Arial" w:hAnsi="Arial" w:cs="Arial"/>
        </w:rPr>
        <w:t xml:space="preserve"> trabajar, (puede ser un tema de interés de l</w:t>
      </w:r>
      <w:r w:rsidR="00B37558" w:rsidRPr="00626F44">
        <w:rPr>
          <w:rFonts w:ascii="Arial" w:hAnsi="Arial" w:cs="Arial"/>
        </w:rPr>
        <w:t>a</w:t>
      </w:r>
      <w:r w:rsidRPr="00626F44">
        <w:rPr>
          <w:rFonts w:ascii="Arial" w:hAnsi="Arial" w:cs="Arial"/>
        </w:rPr>
        <w:t xml:space="preserve"> clase)</w:t>
      </w:r>
    </w:p>
    <w:tbl>
      <w:tblPr>
        <w:tblStyle w:val="Tablaconcuadrcula6concolores-nfasis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83A2B" w:rsidRPr="00626F44" w14:paraId="668B0737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49ACB783" w14:textId="77777777" w:rsidR="00B37558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Hilo conductor:  </w:t>
            </w:r>
          </w:p>
          <w:p w14:paraId="2AD40ABD" w14:textId="77777777" w:rsidR="00970EB5" w:rsidRPr="00626F44" w:rsidRDefault="00970EB5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608EEF9B" w14:textId="368C913E" w:rsidR="00121838" w:rsidRPr="00626F44" w:rsidRDefault="00000000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</w:t>
            </w:r>
          </w:p>
        </w:tc>
      </w:tr>
    </w:tbl>
    <w:p w14:paraId="7EA0B71F" w14:textId="0440871B" w:rsidR="00121838" w:rsidRPr="00626F44" w:rsidRDefault="00000000" w:rsidP="00B37558">
      <w:pPr>
        <w:pStyle w:val="Ttulo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t>Mínimos Exigibles</w:t>
      </w:r>
    </w:p>
    <w:p w14:paraId="0DAFE71C" w14:textId="77777777" w:rsidR="00B37558" w:rsidRPr="00626F44" w:rsidRDefault="00B37558" w:rsidP="00B37558">
      <w:pPr>
        <w:spacing w:after="0"/>
      </w:pPr>
    </w:p>
    <w:tbl>
      <w:tblPr>
        <w:tblStyle w:val="Tablaconcuadrcula4-nfasis5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683A2B" w:rsidRPr="00626F44" w14:paraId="57664099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69E20E9" w14:textId="0345C4C9" w:rsidR="00121838" w:rsidRPr="00626F44" w:rsidRDefault="00DF1971" w:rsidP="00DF19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MÍNIMOS EXIGIBLES</w:t>
            </w:r>
          </w:p>
        </w:tc>
        <w:tc>
          <w:tcPr>
            <w:tcW w:w="5031" w:type="dxa"/>
          </w:tcPr>
          <w:p w14:paraId="2B618634" w14:textId="77777777" w:rsidR="00121838" w:rsidRPr="00626F4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DF1971" w:rsidRPr="00626F44" w14:paraId="51CC202F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2B46998" w14:textId="77777777" w:rsidR="00DF1971" w:rsidRDefault="00DF1971" w:rsidP="00DF19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Indicadores mínimos:</w:t>
            </w:r>
          </w:p>
          <w:p w14:paraId="41F9B35E" w14:textId="742C9D49" w:rsidR="00482A27" w:rsidRPr="00626F44" w:rsidRDefault="00482A27" w:rsidP="00DF19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482A27">
              <w:rPr>
                <w:rFonts w:ascii="Arial" w:hAnsi="Arial" w:cs="Arial"/>
                <w:b w:val="0"/>
                <w:bCs w:val="0"/>
                <w:color w:val="000000" w:themeColor="text1"/>
              </w:rPr>
              <w:t>¿Qué debe ser capaz de hacer el estudiante para demostrar logro básico?</w:t>
            </w:r>
          </w:p>
          <w:p w14:paraId="08C900E8" w14:textId="13213217" w:rsidR="00B37558" w:rsidRPr="00626F44" w:rsidRDefault="00B37558" w:rsidP="00DF197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1" w:type="dxa"/>
          </w:tcPr>
          <w:p w14:paraId="22347729" w14:textId="77777777" w:rsidR="00DF1971" w:rsidRPr="00626F44" w:rsidRDefault="00DF1971" w:rsidP="00DF1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DF1971" w:rsidRPr="00626F44" w14:paraId="7D926720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2C607D" w14:textId="77777777" w:rsidR="00DF1971" w:rsidRDefault="00DF1971" w:rsidP="00DF19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Contenidos nucleares:</w:t>
            </w:r>
          </w:p>
          <w:p w14:paraId="53584336" w14:textId="17B77A44" w:rsidR="00482A27" w:rsidRPr="00626F44" w:rsidRDefault="00482A27" w:rsidP="00DF19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482A27">
              <w:rPr>
                <w:rFonts w:ascii="Arial" w:hAnsi="Arial" w:cs="Arial"/>
                <w:b w:val="0"/>
                <w:bCs w:val="0"/>
                <w:color w:val="000000" w:themeColor="text1"/>
              </w:rPr>
              <w:t>¿Qué contenido es indispensable que todos aprendan sin excepción?</w:t>
            </w:r>
          </w:p>
          <w:p w14:paraId="1EFB7F12" w14:textId="7B8B5D2A" w:rsidR="00B37558" w:rsidRPr="00626F44" w:rsidRDefault="00B37558" w:rsidP="00DF197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1" w:type="dxa"/>
          </w:tcPr>
          <w:p w14:paraId="3146A0C5" w14:textId="77777777" w:rsidR="00DF1971" w:rsidRPr="00626F44" w:rsidRDefault="00DF1971" w:rsidP="00DF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DF1971" w:rsidRPr="00626F44" w14:paraId="22C32989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FAFFD94" w14:textId="77777777" w:rsidR="00DF1971" w:rsidRDefault="00DF1971" w:rsidP="00DF19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Otros contenidos:</w:t>
            </w:r>
          </w:p>
          <w:p w14:paraId="130C4069" w14:textId="2C769D0B" w:rsidR="00482A27" w:rsidRPr="00626F44" w:rsidRDefault="00482A27" w:rsidP="00DF19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482A27">
              <w:rPr>
                <w:rFonts w:ascii="Arial" w:hAnsi="Arial" w:cs="Arial"/>
                <w:b w:val="0"/>
                <w:bCs w:val="0"/>
                <w:color w:val="000000" w:themeColor="text1"/>
              </w:rPr>
              <w:t>¿Qué contenidos pueden aprender algunos estudiantes para ampliar, profundizar o enriquecer el objetivo?</w:t>
            </w:r>
          </w:p>
          <w:p w14:paraId="05CF4FEA" w14:textId="2C821908" w:rsidR="00B37558" w:rsidRPr="00626F44" w:rsidRDefault="00B37558" w:rsidP="00DF197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1" w:type="dxa"/>
          </w:tcPr>
          <w:p w14:paraId="7D39857E" w14:textId="77777777" w:rsidR="00DF1971" w:rsidRPr="00626F44" w:rsidRDefault="00DF1971" w:rsidP="00DF1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7133146" w14:textId="77777777" w:rsidR="008D73AE" w:rsidRDefault="008D73AE" w:rsidP="008D73AE">
      <w:pPr>
        <w:pStyle w:val="Ttulo2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09A9795B" w14:textId="77777777" w:rsidR="008D73AE" w:rsidRDefault="008D73AE" w:rsidP="008D73AE"/>
    <w:p w14:paraId="5A70BAB2" w14:textId="77777777" w:rsidR="008D73AE" w:rsidRPr="008D73AE" w:rsidRDefault="008D73AE" w:rsidP="008D73AE"/>
    <w:p w14:paraId="748B345A" w14:textId="2656246C" w:rsidR="00121838" w:rsidRPr="00626F44" w:rsidRDefault="00000000" w:rsidP="00B37558">
      <w:pPr>
        <w:pStyle w:val="Ttulo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lastRenderedPageBreak/>
        <w:t>Objetivos</w:t>
      </w:r>
      <w:r w:rsidR="00DE5FD1">
        <w:rPr>
          <w:rFonts w:ascii="Arial" w:hAnsi="Arial" w:cs="Arial"/>
          <w:color w:val="000000" w:themeColor="text1"/>
          <w:sz w:val="22"/>
          <w:szCs w:val="22"/>
        </w:rPr>
        <w:t xml:space="preserve"> de aprendizaje</w:t>
      </w:r>
      <w:r w:rsidRPr="00626F44">
        <w:rPr>
          <w:rFonts w:ascii="Arial" w:hAnsi="Arial" w:cs="Arial"/>
          <w:color w:val="000000" w:themeColor="text1"/>
          <w:sz w:val="22"/>
          <w:szCs w:val="22"/>
        </w:rPr>
        <w:t>, Criterios e Indicadores</w:t>
      </w:r>
    </w:p>
    <w:p w14:paraId="6447BC1E" w14:textId="77777777" w:rsidR="00B37558" w:rsidRPr="00626F44" w:rsidRDefault="00B37558" w:rsidP="00B37558">
      <w:pPr>
        <w:pStyle w:val="Prrafodelista"/>
        <w:spacing w:after="0"/>
      </w:pPr>
    </w:p>
    <w:tbl>
      <w:tblPr>
        <w:tblStyle w:val="Tablaconcuadrcula4-nfasis5"/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DF1971" w:rsidRPr="00626F44" w14:paraId="09A9320F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BBB13A6" w14:textId="77777777" w:rsidR="00DF1971" w:rsidRPr="00626F44" w:rsidRDefault="00DF197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22ED6E32" w14:textId="77777777" w:rsidR="00DF1971" w:rsidRPr="00626F44" w:rsidRDefault="00DF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83A2B" w:rsidRPr="00626F44" w14:paraId="70304AB3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6994746" w14:textId="77777777" w:rsidR="00121838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Objetivos:</w:t>
            </w:r>
          </w:p>
          <w:p w14:paraId="2774D794" w14:textId="04740954" w:rsidR="00DE5FD1" w:rsidRPr="00626F44" w:rsidRDefault="00DE5FD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>En DUA, los objetivos de aprendizaje describen qué se espera que el estudiante aprenda, pero redactados de forma flexible, de modo que puedan alcanzarse de distintas maneras según la variabilidad del alumnado</w:t>
            </w:r>
          </w:p>
          <w:p w14:paraId="1B64591C" w14:textId="02086783" w:rsidR="00133A99" w:rsidRPr="00DE5FD1" w:rsidRDefault="00DE5FD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Ejemplo: </w:t>
            </w: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>comunicar la idea principal de un texto, utilizando el formato que el estudiante prefiera (oral, escrito, multimedia).</w:t>
            </w:r>
          </w:p>
        </w:tc>
        <w:tc>
          <w:tcPr>
            <w:tcW w:w="3827" w:type="dxa"/>
          </w:tcPr>
          <w:p w14:paraId="73BB36C0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683A2B" w:rsidRPr="00626F44" w14:paraId="2C6BEEB0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EFF6C2F" w14:textId="77777777" w:rsidR="00121838" w:rsidRPr="00626F44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Criterios de evaluación:</w:t>
            </w:r>
          </w:p>
          <w:p w14:paraId="44A94141" w14:textId="77777777" w:rsidR="00133A99" w:rsidRDefault="00DE5FD1">
            <w:pPr>
              <w:rPr>
                <w:rFonts w:ascii="Arial" w:hAnsi="Arial" w:cs="Arial"/>
                <w:color w:val="000000" w:themeColor="text1"/>
              </w:rPr>
            </w:pP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>Definen qué evidencia debe mostrar el estudiante para demostrar aprendizaje.</w:t>
            </w:r>
          </w:p>
          <w:p w14:paraId="07AEA50D" w14:textId="53CB8588" w:rsidR="008D73AE" w:rsidRPr="008D73AE" w:rsidRDefault="00DE5FD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Ejemplo: </w:t>
            </w: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>Identifica</w:t>
            </w:r>
            <w:r w:rsidR="003A5371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la</w:t>
            </w: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idea principal y </w:t>
            </w:r>
            <w:r w:rsidR="003A5371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las </w:t>
            </w: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>secundarias, y las comunica de manera comprensible usando el medio elegido.</w:t>
            </w:r>
          </w:p>
        </w:tc>
        <w:tc>
          <w:tcPr>
            <w:tcW w:w="3827" w:type="dxa"/>
          </w:tcPr>
          <w:p w14:paraId="51FE861D" w14:textId="77777777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683A2B" w:rsidRPr="00626F44" w14:paraId="60A37434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20B085E" w14:textId="1F397238" w:rsidR="00121838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Indicadores</w:t>
            </w:r>
            <w:r w:rsidR="00DE5FD1">
              <w:rPr>
                <w:rFonts w:ascii="Arial" w:hAnsi="Arial" w:cs="Arial"/>
                <w:color w:val="000000" w:themeColor="text1"/>
              </w:rPr>
              <w:t>:</w:t>
            </w:r>
          </w:p>
          <w:p w14:paraId="127239B3" w14:textId="3561849A" w:rsidR="00DE5FD1" w:rsidRDefault="00DE5FD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>S</w:t>
            </w: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>on las evidencias observables, medibles y verificables que permiten comprobar si el criterio de evaluación se cumplió.</w:t>
            </w:r>
          </w:p>
          <w:p w14:paraId="323708DB" w14:textId="3D229E64" w:rsidR="00DE5FD1" w:rsidRPr="00DE5FD1" w:rsidRDefault="00DE5FD1" w:rsidP="00DE5FD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Ejemplo: </w:t>
            </w: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Identifica correctamente </w:t>
            </w:r>
            <w:r w:rsidR="003A5371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la idea principal y </w:t>
            </w:r>
            <w:r w:rsidRPr="00DE5FD1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al menos 3 ideas </w:t>
            </w:r>
            <w:r w:rsidR="003A5371">
              <w:rPr>
                <w:rFonts w:ascii="Arial" w:hAnsi="Arial" w:cs="Arial"/>
                <w:b w:val="0"/>
                <w:bCs w:val="0"/>
                <w:color w:val="000000" w:themeColor="text1"/>
              </w:rPr>
              <w:t>secundarias.</w:t>
            </w:r>
          </w:p>
          <w:p w14:paraId="654122DC" w14:textId="0A07264B" w:rsidR="003A5371" w:rsidRPr="003A5371" w:rsidRDefault="003A5371" w:rsidP="00DE5FD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3A5371">
              <w:rPr>
                <w:rFonts w:ascii="Arial" w:hAnsi="Arial" w:cs="Arial"/>
                <w:b w:val="0"/>
                <w:bCs w:val="0"/>
                <w:color w:val="000000" w:themeColor="text1"/>
              </w:rPr>
              <w:t>Explica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con claridad</w:t>
            </w:r>
            <w:r w:rsidRPr="003A5371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la idea principal con sus palabras sin mezclar ejemplos o d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etalles secundarios. </w:t>
            </w:r>
          </w:p>
          <w:p w14:paraId="43B09BD8" w14:textId="77777777" w:rsidR="00133A99" w:rsidRPr="00626F44" w:rsidRDefault="00133A99" w:rsidP="003A537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6957995D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</w:tbl>
    <w:p w14:paraId="79ADCC8C" w14:textId="7E0C008D" w:rsidR="00121838" w:rsidRDefault="00000000" w:rsidP="00626F44">
      <w:pPr>
        <w:pStyle w:val="Ttulo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t>Análisis del grupo</w:t>
      </w:r>
    </w:p>
    <w:p w14:paraId="5B819C95" w14:textId="77777777" w:rsidR="00626F44" w:rsidRPr="00626F44" w:rsidRDefault="00626F44" w:rsidP="00626F44">
      <w:pPr>
        <w:spacing w:after="0"/>
      </w:pPr>
    </w:p>
    <w:tbl>
      <w:tblPr>
        <w:tblStyle w:val="Tablaconcuadrcula5oscura-nfasis5"/>
        <w:tblW w:w="9351" w:type="dxa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985"/>
      </w:tblGrid>
      <w:tr w:rsidR="00683A2B" w:rsidRPr="00626F44" w14:paraId="7C6DC28E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1B8D1903" w14:textId="4D37CA16" w:rsidR="00626F44" w:rsidRPr="00626F44" w:rsidRDefault="00000000" w:rsidP="00626F4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Subgrupo</w:t>
            </w:r>
          </w:p>
        </w:tc>
        <w:tc>
          <w:tcPr>
            <w:tcW w:w="1985" w:type="dxa"/>
            <w:vAlign w:val="center"/>
          </w:tcPr>
          <w:p w14:paraId="4F877DAC" w14:textId="77777777" w:rsidR="00121838" w:rsidRDefault="00000000" w:rsidP="0062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Características</w:t>
            </w:r>
          </w:p>
          <w:p w14:paraId="0F054F33" w14:textId="043796F1" w:rsidR="004941AA" w:rsidRPr="00626F44" w:rsidRDefault="004941AA" w:rsidP="0062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Destacar</w:t>
            </w:r>
            <w:r w:rsidR="005E4B07">
              <w:rPr>
                <w:rFonts w:ascii="Arial" w:hAnsi="Arial" w:cs="Arial"/>
                <w:color w:val="000000" w:themeColor="text1"/>
              </w:rPr>
              <w:t xml:space="preserve"> las</w:t>
            </w:r>
            <w:r>
              <w:rPr>
                <w:rFonts w:ascii="Arial" w:hAnsi="Arial" w:cs="Arial"/>
                <w:color w:val="000000" w:themeColor="text1"/>
              </w:rPr>
              <w:t xml:space="preserve"> fortalezas</w:t>
            </w:r>
          </w:p>
        </w:tc>
        <w:tc>
          <w:tcPr>
            <w:tcW w:w="1984" w:type="dxa"/>
            <w:vAlign w:val="center"/>
          </w:tcPr>
          <w:p w14:paraId="43D8A2E6" w14:textId="77777777" w:rsidR="00121838" w:rsidRDefault="00000000" w:rsidP="0062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Barreras</w:t>
            </w:r>
          </w:p>
          <w:p w14:paraId="59BC1977" w14:textId="28DF5ED9" w:rsidR="004941AA" w:rsidRPr="00626F44" w:rsidRDefault="004941AA" w:rsidP="0062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Comunicativas, i</w:t>
            </w:r>
            <w:r w:rsidR="005E4B07">
              <w:rPr>
                <w:rFonts w:ascii="Arial" w:hAnsi="Arial" w:cs="Arial"/>
                <w:color w:val="000000" w:themeColor="text1"/>
              </w:rPr>
              <w:t>nfraestructura</w:t>
            </w:r>
            <w:r>
              <w:rPr>
                <w:rFonts w:ascii="Arial" w:hAnsi="Arial" w:cs="Arial"/>
                <w:color w:val="000000" w:themeColor="text1"/>
              </w:rPr>
              <w:t xml:space="preserve">, materiales, métodos, etc. </w:t>
            </w:r>
          </w:p>
        </w:tc>
        <w:tc>
          <w:tcPr>
            <w:tcW w:w="1985" w:type="dxa"/>
            <w:vAlign w:val="center"/>
          </w:tcPr>
          <w:p w14:paraId="497C315C" w14:textId="77777777" w:rsidR="00626F44" w:rsidRDefault="00626F44" w:rsidP="0062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5B135816" w14:textId="3F060451" w:rsidR="00121838" w:rsidRDefault="00000000" w:rsidP="0062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Necesidades</w:t>
            </w:r>
            <w:r w:rsidR="004941AA">
              <w:rPr>
                <w:rFonts w:ascii="Arial" w:hAnsi="Arial" w:cs="Arial"/>
                <w:color w:val="000000" w:themeColor="text1"/>
              </w:rPr>
              <w:t xml:space="preserve"> del aula, principios DUA</w:t>
            </w:r>
          </w:p>
          <w:p w14:paraId="2029BE14" w14:textId="77777777" w:rsidR="00626F44" w:rsidRPr="00626F44" w:rsidRDefault="00626F44" w:rsidP="0062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83A2B" w:rsidRPr="00626F44" w14:paraId="016028DB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4A8BEF" w14:textId="77777777" w:rsidR="00121838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Estudiante que termina rápido </w:t>
            </w:r>
            <w:r w:rsidR="00683A2B" w:rsidRPr="00626F44">
              <w:rPr>
                <w:rFonts w:ascii="Arial" w:hAnsi="Arial" w:cs="Arial"/>
                <w:color w:val="000000" w:themeColor="text1"/>
              </w:rPr>
              <w:t>y se aburre con facilidad</w:t>
            </w:r>
          </w:p>
          <w:p w14:paraId="19CDB1C2" w14:textId="653B2A58" w:rsidR="00970EB5" w:rsidRPr="00970EB5" w:rsidRDefault="00970EB5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1985" w:type="dxa"/>
          </w:tcPr>
          <w:p w14:paraId="03290FCF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4" w:type="dxa"/>
          </w:tcPr>
          <w:p w14:paraId="595031BE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5" w:type="dxa"/>
          </w:tcPr>
          <w:p w14:paraId="7491330B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  <w:tr w:rsidR="00683A2B" w:rsidRPr="00626F44" w14:paraId="77CC3949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0C16C6" w14:textId="6CE5A593" w:rsidR="00970EB5" w:rsidRPr="008D73AE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proofErr w:type="spellStart"/>
            <w:r w:rsidRPr="00626F44">
              <w:rPr>
                <w:rFonts w:ascii="Arial" w:hAnsi="Arial" w:cs="Arial"/>
                <w:color w:val="000000" w:themeColor="text1"/>
              </w:rPr>
              <w:t>Santy</w:t>
            </w:r>
            <w:proofErr w:type="spellEnd"/>
            <w:r w:rsidRPr="00626F44">
              <w:rPr>
                <w:rFonts w:ascii="Arial" w:hAnsi="Arial" w:cs="Arial"/>
                <w:color w:val="000000" w:themeColor="text1"/>
              </w:rPr>
              <w:t xml:space="preserve"> (ciego)</w:t>
            </w:r>
            <w:r w:rsidR="00683A2B" w:rsidRPr="00626F44">
              <w:rPr>
                <w:rFonts w:ascii="Arial" w:hAnsi="Arial" w:cs="Arial"/>
                <w:color w:val="000000" w:themeColor="text1"/>
              </w:rPr>
              <w:t>, no termina a tiempo las tareas pero no tiene problemas de atención</w:t>
            </w:r>
          </w:p>
        </w:tc>
        <w:tc>
          <w:tcPr>
            <w:tcW w:w="1985" w:type="dxa"/>
          </w:tcPr>
          <w:p w14:paraId="27D29322" w14:textId="77777777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4" w:type="dxa"/>
          </w:tcPr>
          <w:p w14:paraId="54633F31" w14:textId="77777777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5" w:type="dxa"/>
          </w:tcPr>
          <w:p w14:paraId="7E7C0B58" w14:textId="77777777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  <w:tr w:rsidR="00683A2B" w:rsidRPr="00626F44" w14:paraId="20B1A1F1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4E2D40C" w14:textId="77777777" w:rsidR="00121838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10 estudiantes promedio</w:t>
            </w:r>
          </w:p>
          <w:p w14:paraId="4384E543" w14:textId="77777777" w:rsidR="00970EB5" w:rsidRDefault="00970EB5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4201C3F3" w14:textId="77777777" w:rsidR="00970EB5" w:rsidRDefault="00970EB5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70BE8B58" w14:textId="77777777" w:rsidR="00970EB5" w:rsidRPr="00626F44" w:rsidRDefault="00970EB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14:paraId="58F4A97A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4" w:type="dxa"/>
          </w:tcPr>
          <w:p w14:paraId="3D16868F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5" w:type="dxa"/>
          </w:tcPr>
          <w:p w14:paraId="2435029A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  <w:tr w:rsidR="00683A2B" w:rsidRPr="00626F44" w14:paraId="1D818376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99E65C7" w14:textId="6589F2AA" w:rsidR="00121838" w:rsidRPr="00626F44" w:rsidRDefault="00683A2B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4 estudiantes con dificultades</w:t>
            </w:r>
            <w:r w:rsidR="008D73A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26F44">
              <w:rPr>
                <w:rFonts w:ascii="Arial" w:hAnsi="Arial" w:cs="Arial"/>
                <w:color w:val="000000" w:themeColor="text1"/>
              </w:rPr>
              <w:t xml:space="preserve">socioemocionales, dificultades para planificar, </w:t>
            </w:r>
            <w:proofErr w:type="spellStart"/>
            <w:r w:rsidRPr="00626F44">
              <w:rPr>
                <w:rFonts w:ascii="Arial" w:hAnsi="Arial" w:cs="Arial"/>
                <w:color w:val="000000" w:themeColor="text1"/>
              </w:rPr>
              <w:t>auterregularse</w:t>
            </w:r>
            <w:proofErr w:type="spellEnd"/>
            <w:r w:rsidRPr="00626F44">
              <w:rPr>
                <w:rFonts w:ascii="Arial" w:hAnsi="Arial" w:cs="Arial"/>
                <w:color w:val="000000" w:themeColor="text1"/>
              </w:rPr>
              <w:t xml:space="preserve"> y mantener su motivación</w:t>
            </w:r>
          </w:p>
        </w:tc>
        <w:tc>
          <w:tcPr>
            <w:tcW w:w="1985" w:type="dxa"/>
          </w:tcPr>
          <w:p w14:paraId="2CB36B38" w14:textId="77777777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4" w:type="dxa"/>
          </w:tcPr>
          <w:p w14:paraId="7A251AB5" w14:textId="77777777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5" w:type="dxa"/>
          </w:tcPr>
          <w:p w14:paraId="7C7E8A03" w14:textId="77777777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  <w:tr w:rsidR="00683A2B" w:rsidRPr="00626F44" w14:paraId="137EF172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504C0FA" w14:textId="77777777" w:rsidR="00121838" w:rsidRDefault="00000000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4 estudiantes con dificultad de atención (incluye TDAH)</w:t>
            </w:r>
          </w:p>
          <w:p w14:paraId="77159192" w14:textId="77777777" w:rsidR="00970EB5" w:rsidRDefault="00970EB5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3FA50C60" w14:textId="77777777" w:rsidR="00970EB5" w:rsidRDefault="00970EB5">
            <w:pPr>
              <w:rPr>
                <w:rFonts w:ascii="Arial" w:hAnsi="Arial" w:cs="Arial"/>
                <w:color w:val="000000" w:themeColor="text1"/>
              </w:rPr>
            </w:pPr>
          </w:p>
          <w:p w14:paraId="0C9D0EC7" w14:textId="77777777" w:rsidR="00970EB5" w:rsidRPr="00626F44" w:rsidRDefault="00970EB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14:paraId="004C91A8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4" w:type="dxa"/>
          </w:tcPr>
          <w:p w14:paraId="147C97B3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985" w:type="dxa"/>
          </w:tcPr>
          <w:p w14:paraId="0AD47451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</w:tbl>
    <w:p w14:paraId="44989C30" w14:textId="4EEAF7A2" w:rsidR="00121838" w:rsidRPr="00626F44" w:rsidRDefault="001F24C3" w:rsidP="00626F44">
      <w:pPr>
        <w:pStyle w:val="Ttulo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lastRenderedPageBreak/>
        <w:t>Itinerario de aprendizaje (explicado a los alumnos)</w:t>
      </w:r>
    </w:p>
    <w:p w14:paraId="2DACA97E" w14:textId="47DB435C" w:rsidR="00121838" w:rsidRPr="00626F44" w:rsidRDefault="00000000" w:rsidP="00744E32">
      <w:pPr>
        <w:spacing w:after="0"/>
        <w:rPr>
          <w:rFonts w:ascii="Arial" w:hAnsi="Arial" w:cs="Arial"/>
          <w:color w:val="000000" w:themeColor="text1"/>
        </w:rPr>
      </w:pPr>
      <w:r w:rsidRPr="00626F44">
        <w:rPr>
          <w:rFonts w:ascii="Arial" w:hAnsi="Arial" w:cs="Arial"/>
          <w:color w:val="000000" w:themeColor="text1"/>
        </w:rPr>
        <w:t>Indicar paso a paso qué harán los alumnos desde el inicio hasta el final.</w:t>
      </w:r>
      <w:r w:rsidRPr="00626F44">
        <w:rPr>
          <w:rFonts w:ascii="Arial" w:hAnsi="Arial" w:cs="Arial"/>
          <w:color w:val="000000" w:themeColor="text1"/>
        </w:rPr>
        <w:br/>
      </w:r>
    </w:p>
    <w:tbl>
      <w:tblPr>
        <w:tblStyle w:val="Tablaconcuadrcula5oscura-nfasis5"/>
        <w:tblW w:w="9351" w:type="dxa"/>
        <w:tblLook w:val="04A0" w:firstRow="1" w:lastRow="0" w:firstColumn="1" w:lastColumn="0" w:noHBand="0" w:noVBand="1"/>
      </w:tblPr>
      <w:tblGrid>
        <w:gridCol w:w="4316"/>
        <w:gridCol w:w="5035"/>
      </w:tblGrid>
      <w:tr w:rsidR="00DF1971" w:rsidRPr="00626F44" w14:paraId="0DB8647D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6822546D" w14:textId="77777777" w:rsidR="00626F44" w:rsidRDefault="00626F44" w:rsidP="00626F4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2097A477" w14:textId="748D3475" w:rsidR="00DF1971" w:rsidRDefault="00DF1971" w:rsidP="00626F44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SECUENCIA DIDÁCTICA</w:t>
            </w:r>
          </w:p>
          <w:p w14:paraId="3DF8D2B6" w14:textId="0BBA7819" w:rsidR="00626F44" w:rsidRPr="00626F44" w:rsidRDefault="00626F44" w:rsidP="00626F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83A2B" w:rsidRPr="00626F44" w14:paraId="2E67A2AE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730E5DDE" w14:textId="77777777" w:rsidR="003A5371" w:rsidRDefault="003A53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160D6349" w14:textId="3C2F0638" w:rsidR="00121838" w:rsidRDefault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Fase inicial:</w:t>
            </w:r>
          </w:p>
          <w:p w14:paraId="53EF0843" w14:textId="2BAB0C77" w:rsidR="003A5371" w:rsidRPr="00626F44" w:rsidRDefault="003A537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5" w:type="dxa"/>
          </w:tcPr>
          <w:p w14:paraId="141CC2BE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683A2B" w:rsidRPr="00626F44" w14:paraId="4B9381C2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66D60948" w14:textId="77777777" w:rsidR="003A5371" w:rsidRDefault="003A53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07079E1F" w14:textId="159095F8" w:rsidR="00121838" w:rsidRDefault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Activación de conocimientos previos:</w:t>
            </w:r>
          </w:p>
          <w:p w14:paraId="58D8B4C4" w14:textId="313B6A46" w:rsidR="00626F44" w:rsidRPr="00626F44" w:rsidRDefault="00626F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5" w:type="dxa"/>
          </w:tcPr>
          <w:p w14:paraId="0C9BAEF4" w14:textId="77777777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683A2B" w:rsidRPr="00626F44" w14:paraId="669802F1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2D8E2FBC" w14:textId="77777777" w:rsidR="003A5371" w:rsidRDefault="003A53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07AEC6CA" w14:textId="09341173" w:rsidR="00121838" w:rsidRDefault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Fase vivencial experimental:</w:t>
            </w:r>
          </w:p>
          <w:p w14:paraId="74E5D560" w14:textId="313C9264" w:rsidR="00626F44" w:rsidRPr="00626F44" w:rsidRDefault="00626F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5" w:type="dxa"/>
          </w:tcPr>
          <w:p w14:paraId="3037C547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683A2B" w:rsidRPr="00626F44" w14:paraId="47993535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E47447B" w14:textId="77777777" w:rsidR="003A5371" w:rsidRDefault="003A53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22D3B0AF" w14:textId="42CA19A9" w:rsidR="00121838" w:rsidRDefault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Fase del nuevo conocimiento:</w:t>
            </w:r>
          </w:p>
          <w:p w14:paraId="70B5C2B2" w14:textId="52B7338B" w:rsidR="00626F44" w:rsidRPr="00626F44" w:rsidRDefault="00626F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5" w:type="dxa"/>
          </w:tcPr>
          <w:p w14:paraId="07FB1D21" w14:textId="77777777" w:rsidR="00121838" w:rsidRPr="00626F4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683A2B" w:rsidRPr="00626F44" w14:paraId="71614E2C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7AB242B3" w14:textId="77777777" w:rsidR="003A5371" w:rsidRDefault="003A53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3548D690" w14:textId="6F1B0596" w:rsidR="00121838" w:rsidRDefault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Fase de aplicación o creación:</w:t>
            </w:r>
          </w:p>
          <w:p w14:paraId="5B9B1143" w14:textId="1EC1D5E4" w:rsidR="00626F44" w:rsidRPr="00626F44" w:rsidRDefault="00626F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5" w:type="dxa"/>
          </w:tcPr>
          <w:p w14:paraId="66F21D77" w14:textId="77777777" w:rsidR="00121838" w:rsidRPr="00626F4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</w:t>
            </w:r>
          </w:p>
        </w:tc>
      </w:tr>
      <w:tr w:rsidR="001F24C3" w:rsidRPr="00626F44" w14:paraId="5A8A2F23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1083A2B3" w14:textId="77777777" w:rsidR="003A5371" w:rsidRDefault="003A5371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55E08AD3" w14:textId="23B5CCEF" w:rsidR="001F24C3" w:rsidRDefault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Evaluación en cada fase</w:t>
            </w:r>
          </w:p>
          <w:p w14:paraId="4FE73C3A" w14:textId="6F3A4B1F" w:rsidR="00626F44" w:rsidRPr="00626F44" w:rsidRDefault="00626F4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5" w:type="dxa"/>
          </w:tcPr>
          <w:p w14:paraId="74FE4AD8" w14:textId="77777777" w:rsidR="001F24C3" w:rsidRPr="00626F44" w:rsidRDefault="001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9D7BA1E" w14:textId="77777777" w:rsidR="008D73AE" w:rsidRPr="008D73AE" w:rsidRDefault="008D73AE" w:rsidP="008D73AE"/>
    <w:p w14:paraId="3D00D60F" w14:textId="14875525" w:rsidR="00121838" w:rsidRPr="00626F44" w:rsidRDefault="001F24C3" w:rsidP="00626F44">
      <w:pPr>
        <w:pStyle w:val="Ttulo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t>Argumentar diferentes Formas de representación</w:t>
      </w:r>
    </w:p>
    <w:p w14:paraId="1821051D" w14:textId="77777777" w:rsidR="001F24C3" w:rsidRPr="00626F44" w:rsidRDefault="001F24C3" w:rsidP="00626F44">
      <w:pPr>
        <w:spacing w:after="0"/>
      </w:pPr>
    </w:p>
    <w:tbl>
      <w:tblPr>
        <w:tblStyle w:val="Tablaconcuadrcula4-nfasis4"/>
        <w:tblW w:w="9351" w:type="dxa"/>
        <w:tblLook w:val="04A0" w:firstRow="1" w:lastRow="0" w:firstColumn="1" w:lastColumn="0" w:noHBand="0" w:noVBand="1"/>
      </w:tblPr>
      <w:tblGrid>
        <w:gridCol w:w="4315"/>
        <w:gridCol w:w="5036"/>
      </w:tblGrid>
      <w:tr w:rsidR="001F24C3" w:rsidRPr="00626F44" w14:paraId="49393680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E6C7654" w14:textId="77777777" w:rsidR="001F24C3" w:rsidRPr="00626F44" w:rsidRDefault="001F24C3" w:rsidP="001F24C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6" w:type="dxa"/>
            <w:vAlign w:val="center"/>
          </w:tcPr>
          <w:p w14:paraId="1204478A" w14:textId="71F8B30E" w:rsidR="001F24C3" w:rsidRPr="00626F44" w:rsidRDefault="001F24C3" w:rsidP="00626F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Formas de representación</w:t>
            </w:r>
          </w:p>
        </w:tc>
      </w:tr>
      <w:tr w:rsidR="001F24C3" w:rsidRPr="00626F44" w14:paraId="1B20EB24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3406D46" w14:textId="77777777" w:rsidR="001F24C3" w:rsidRDefault="001F24C3" w:rsidP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Estudiante que termina rápido y se aburre con facilidad</w:t>
            </w:r>
          </w:p>
          <w:p w14:paraId="5A7145C3" w14:textId="77777777" w:rsidR="00626F44" w:rsidRDefault="00626F44" w:rsidP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6420E2D3" w14:textId="75CB2933" w:rsidR="00626F44" w:rsidRPr="00626F44" w:rsidRDefault="00626F44" w:rsidP="001F24C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6" w:type="dxa"/>
          </w:tcPr>
          <w:p w14:paraId="5CAAAFA3" w14:textId="77777777" w:rsidR="001F24C3" w:rsidRPr="00626F44" w:rsidRDefault="001F24C3" w:rsidP="001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1F24C3" w:rsidRPr="00626F44" w14:paraId="59ADDC1A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6D05250" w14:textId="77777777" w:rsidR="001F24C3" w:rsidRDefault="001F24C3" w:rsidP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proofErr w:type="spellStart"/>
            <w:r w:rsidRPr="00626F44">
              <w:rPr>
                <w:rFonts w:ascii="Arial" w:hAnsi="Arial" w:cs="Arial"/>
                <w:color w:val="000000" w:themeColor="text1"/>
              </w:rPr>
              <w:t>Santy</w:t>
            </w:r>
            <w:proofErr w:type="spellEnd"/>
            <w:r w:rsidRPr="00626F44">
              <w:rPr>
                <w:rFonts w:ascii="Arial" w:hAnsi="Arial" w:cs="Arial"/>
                <w:color w:val="000000" w:themeColor="text1"/>
              </w:rPr>
              <w:t xml:space="preserve"> (ciego), no termina a tiempo las tareas pero no tiene problemas de atención</w:t>
            </w:r>
          </w:p>
          <w:p w14:paraId="58E97F45" w14:textId="110B10A7" w:rsidR="00626F44" w:rsidRPr="00626F44" w:rsidRDefault="00626F44" w:rsidP="001F24C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6" w:type="dxa"/>
          </w:tcPr>
          <w:p w14:paraId="10C466F1" w14:textId="77777777" w:rsidR="001F24C3" w:rsidRPr="00626F44" w:rsidRDefault="001F24C3" w:rsidP="001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1F24C3" w:rsidRPr="00626F44" w14:paraId="12F4D6FB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44F0084" w14:textId="77777777" w:rsidR="001F24C3" w:rsidRDefault="001F24C3" w:rsidP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10 estudiantes promedio</w:t>
            </w:r>
          </w:p>
          <w:p w14:paraId="54236CB5" w14:textId="77777777" w:rsidR="00626F44" w:rsidRDefault="00626F44" w:rsidP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35A0320F" w14:textId="77777777" w:rsidR="00626F44" w:rsidRDefault="00626F44" w:rsidP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7DE1C641" w14:textId="118E74D4" w:rsidR="00626F44" w:rsidRPr="00626F44" w:rsidRDefault="00626F44" w:rsidP="001F24C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6" w:type="dxa"/>
          </w:tcPr>
          <w:p w14:paraId="597FB2A2" w14:textId="77777777" w:rsidR="001F24C3" w:rsidRPr="00626F44" w:rsidRDefault="001F24C3" w:rsidP="001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1F24C3" w:rsidRPr="00626F44" w14:paraId="6C15DA4F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5E824C3" w14:textId="13CB2880" w:rsidR="001F24C3" w:rsidRPr="00626F44" w:rsidRDefault="001F24C3" w:rsidP="001F24C3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4 estudiantes con dificultades socioemocionales, dificultades para planificar, </w:t>
            </w:r>
            <w:proofErr w:type="spellStart"/>
            <w:r w:rsidRPr="00626F44">
              <w:rPr>
                <w:rFonts w:ascii="Arial" w:hAnsi="Arial" w:cs="Arial"/>
                <w:color w:val="000000" w:themeColor="text1"/>
              </w:rPr>
              <w:t>auterregularse</w:t>
            </w:r>
            <w:proofErr w:type="spellEnd"/>
            <w:r w:rsidRPr="00626F44">
              <w:rPr>
                <w:rFonts w:ascii="Arial" w:hAnsi="Arial" w:cs="Arial"/>
                <w:color w:val="000000" w:themeColor="text1"/>
              </w:rPr>
              <w:t xml:space="preserve"> y mantener su motivación</w:t>
            </w:r>
          </w:p>
        </w:tc>
        <w:tc>
          <w:tcPr>
            <w:tcW w:w="5036" w:type="dxa"/>
          </w:tcPr>
          <w:p w14:paraId="45D734EA" w14:textId="77777777" w:rsidR="001F24C3" w:rsidRPr="00626F44" w:rsidRDefault="001F24C3" w:rsidP="001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1F24C3" w:rsidRPr="00626F44" w14:paraId="1DAD9CBC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74D0D01" w14:textId="77777777" w:rsidR="001F24C3" w:rsidRDefault="001F24C3" w:rsidP="001F24C3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4 estudiantes con dificultad de atención (incluye 1 estudiante con TDAH)</w:t>
            </w:r>
          </w:p>
          <w:p w14:paraId="1D64F8B8" w14:textId="41890364" w:rsidR="00626F44" w:rsidRPr="00626F44" w:rsidRDefault="00626F44" w:rsidP="001F24C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6" w:type="dxa"/>
          </w:tcPr>
          <w:p w14:paraId="45A67399" w14:textId="77777777" w:rsidR="001F24C3" w:rsidRPr="00626F44" w:rsidRDefault="001F24C3" w:rsidP="001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</w:tbl>
    <w:p w14:paraId="559A1A93" w14:textId="77777777" w:rsidR="00990072" w:rsidRDefault="00990072" w:rsidP="00990072"/>
    <w:p w14:paraId="1041BF4E" w14:textId="77777777" w:rsidR="008D73AE" w:rsidRPr="00990072" w:rsidRDefault="008D73AE" w:rsidP="00990072"/>
    <w:p w14:paraId="28629E35" w14:textId="50B32153" w:rsidR="00121838" w:rsidRPr="00626F44" w:rsidRDefault="001F24C3" w:rsidP="00626F44">
      <w:pPr>
        <w:pStyle w:val="Ttulo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lastRenderedPageBreak/>
        <w:t>Argumentar diferentes formas de acción y expresión</w:t>
      </w:r>
    </w:p>
    <w:p w14:paraId="62165DDF" w14:textId="77777777" w:rsidR="001F24C3" w:rsidRPr="00626F44" w:rsidRDefault="001F24C3" w:rsidP="00626F44">
      <w:pPr>
        <w:spacing w:after="0"/>
      </w:pPr>
    </w:p>
    <w:tbl>
      <w:tblPr>
        <w:tblStyle w:val="Tablaconcuadrcula4-nfasis5"/>
        <w:tblW w:w="9351" w:type="dxa"/>
        <w:tblLook w:val="04A0" w:firstRow="1" w:lastRow="0" w:firstColumn="1" w:lastColumn="0" w:noHBand="0" w:noVBand="1"/>
      </w:tblPr>
      <w:tblGrid>
        <w:gridCol w:w="4316"/>
        <w:gridCol w:w="5035"/>
      </w:tblGrid>
      <w:tr w:rsidR="001F24C3" w:rsidRPr="00626F44" w14:paraId="60E3240D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AC5BD38" w14:textId="77777777" w:rsidR="001F24C3" w:rsidRPr="00626F44" w:rsidRDefault="001F24C3" w:rsidP="001F24C3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5" w:type="dxa"/>
            <w:vAlign w:val="center"/>
          </w:tcPr>
          <w:p w14:paraId="6EF8FBDC" w14:textId="3F41CE73" w:rsidR="001F24C3" w:rsidRPr="00626F44" w:rsidRDefault="001F24C3" w:rsidP="00626F44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Formas de acción y expresión</w:t>
            </w:r>
          </w:p>
        </w:tc>
      </w:tr>
      <w:tr w:rsidR="001F24C3" w:rsidRPr="00626F44" w14:paraId="45E1FAB1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7F90431C" w14:textId="77777777" w:rsidR="009B4C0A" w:rsidRDefault="001F24C3" w:rsidP="001F24C3">
            <w:pPr>
              <w:spacing w:after="200" w:line="276" w:lineRule="auto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Estudiante que termina rápido y se aburre con facilidad</w:t>
            </w:r>
          </w:p>
          <w:p w14:paraId="04EAEDC1" w14:textId="500764AE" w:rsidR="003A5371" w:rsidRPr="009B4C0A" w:rsidRDefault="003A5371" w:rsidP="003A5371">
            <w:pPr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5035" w:type="dxa"/>
          </w:tcPr>
          <w:p w14:paraId="43AFAF39" w14:textId="77777777" w:rsidR="001F24C3" w:rsidRPr="00626F44" w:rsidRDefault="001F24C3" w:rsidP="001F24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1F24C3" w:rsidRPr="00626F44" w14:paraId="5FE599D9" w14:textId="77777777" w:rsidTr="008D73AE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095B421A" w14:textId="7C88A670" w:rsidR="001F24C3" w:rsidRPr="00626F44" w:rsidRDefault="001F24C3" w:rsidP="001F24C3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26F44">
              <w:rPr>
                <w:rFonts w:ascii="Arial" w:hAnsi="Arial" w:cs="Arial"/>
                <w:color w:val="000000" w:themeColor="text1"/>
              </w:rPr>
              <w:t>Santy</w:t>
            </w:r>
            <w:proofErr w:type="spellEnd"/>
            <w:r w:rsidRPr="00626F44">
              <w:rPr>
                <w:rFonts w:ascii="Arial" w:hAnsi="Arial" w:cs="Arial"/>
                <w:color w:val="000000" w:themeColor="text1"/>
              </w:rPr>
              <w:t xml:space="preserve"> (ciego), no termina a tiempo las </w:t>
            </w:r>
            <w:r w:rsidR="00990072" w:rsidRPr="00626F44">
              <w:rPr>
                <w:rFonts w:ascii="Arial" w:hAnsi="Arial" w:cs="Arial"/>
                <w:color w:val="000000" w:themeColor="text1"/>
              </w:rPr>
              <w:t>tareas,</w:t>
            </w:r>
            <w:r w:rsidRPr="00626F44">
              <w:rPr>
                <w:rFonts w:ascii="Arial" w:hAnsi="Arial" w:cs="Arial"/>
                <w:color w:val="000000" w:themeColor="text1"/>
              </w:rPr>
              <w:t xml:space="preserve"> pero no tiene problemas de atención</w:t>
            </w:r>
          </w:p>
        </w:tc>
        <w:tc>
          <w:tcPr>
            <w:tcW w:w="5035" w:type="dxa"/>
          </w:tcPr>
          <w:p w14:paraId="0D03A535" w14:textId="4C0C377D" w:rsidR="001F24C3" w:rsidRPr="00626F44" w:rsidRDefault="001F24C3" w:rsidP="001F24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</w:t>
            </w:r>
          </w:p>
        </w:tc>
      </w:tr>
      <w:tr w:rsidR="001F24C3" w:rsidRPr="00626F44" w14:paraId="75297B67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28442767" w14:textId="77777777" w:rsidR="001F24C3" w:rsidRDefault="001F24C3" w:rsidP="001F24C3">
            <w:pPr>
              <w:spacing w:after="200" w:line="276" w:lineRule="auto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10 estudiantes promedio</w:t>
            </w:r>
          </w:p>
          <w:p w14:paraId="064C117F" w14:textId="77777777" w:rsidR="009B4C0A" w:rsidRPr="00626F44" w:rsidRDefault="009B4C0A" w:rsidP="001F24C3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5" w:type="dxa"/>
          </w:tcPr>
          <w:p w14:paraId="2F47EBB0" w14:textId="77777777" w:rsidR="001F24C3" w:rsidRPr="00626F44" w:rsidRDefault="001F24C3" w:rsidP="001F24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1F24C3" w:rsidRPr="00626F44" w14:paraId="52889FBE" w14:textId="77777777" w:rsidTr="008D73AE">
        <w:trPr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3700EA9" w14:textId="77777777" w:rsidR="001F24C3" w:rsidRPr="00626F44" w:rsidRDefault="001F24C3" w:rsidP="0099007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4 estudiantes con dificultades socioemocionales, dificultades para planificar, </w:t>
            </w:r>
            <w:proofErr w:type="spellStart"/>
            <w:r w:rsidRPr="00626F44">
              <w:rPr>
                <w:rFonts w:ascii="Arial" w:hAnsi="Arial" w:cs="Arial"/>
                <w:color w:val="000000" w:themeColor="text1"/>
              </w:rPr>
              <w:t>auterregularse</w:t>
            </w:r>
            <w:proofErr w:type="spellEnd"/>
            <w:r w:rsidRPr="00626F44">
              <w:rPr>
                <w:rFonts w:ascii="Arial" w:hAnsi="Arial" w:cs="Arial"/>
                <w:color w:val="000000" w:themeColor="text1"/>
              </w:rPr>
              <w:t xml:space="preserve"> y mantener su motivación</w:t>
            </w:r>
          </w:p>
        </w:tc>
        <w:tc>
          <w:tcPr>
            <w:tcW w:w="5035" w:type="dxa"/>
          </w:tcPr>
          <w:p w14:paraId="0CEF4722" w14:textId="77777777" w:rsidR="001F24C3" w:rsidRPr="00626F44" w:rsidRDefault="001F24C3" w:rsidP="001F24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1F24C3" w:rsidRPr="00626F44" w14:paraId="71E315DE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5E65254C" w14:textId="77777777" w:rsidR="001F24C3" w:rsidRPr="00626F44" w:rsidRDefault="001F24C3" w:rsidP="001F24C3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4 estudiantes con dificultad de atención (incluye 1 estudiante con TDAH)</w:t>
            </w:r>
          </w:p>
        </w:tc>
        <w:tc>
          <w:tcPr>
            <w:tcW w:w="5035" w:type="dxa"/>
          </w:tcPr>
          <w:p w14:paraId="6954B650" w14:textId="77777777" w:rsidR="001F24C3" w:rsidRPr="00626F44" w:rsidRDefault="001F24C3" w:rsidP="001F24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</w:tbl>
    <w:p w14:paraId="23602A04" w14:textId="5E3A0D8D" w:rsidR="00121838" w:rsidRPr="00626F44" w:rsidRDefault="00744E32" w:rsidP="00744E32">
      <w:pPr>
        <w:pStyle w:val="Ttulo2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</w:t>
      </w:r>
      <w:r w:rsidR="009F48AD" w:rsidRPr="00626F44">
        <w:rPr>
          <w:rFonts w:ascii="Arial" w:hAnsi="Arial" w:cs="Arial"/>
          <w:color w:val="000000" w:themeColor="text1"/>
          <w:sz w:val="22"/>
          <w:szCs w:val="22"/>
        </w:rPr>
        <w:t>gumentar diferentes</w:t>
      </w:r>
      <w:r w:rsidRPr="00626F44">
        <w:rPr>
          <w:rFonts w:ascii="Arial" w:hAnsi="Arial" w:cs="Arial"/>
          <w:color w:val="000000" w:themeColor="text1"/>
          <w:sz w:val="22"/>
          <w:szCs w:val="22"/>
        </w:rPr>
        <w:t xml:space="preserve"> Formas de implicación</w:t>
      </w:r>
    </w:p>
    <w:p w14:paraId="63844D73" w14:textId="77777777" w:rsidR="009F48AD" w:rsidRPr="00626F44" w:rsidRDefault="009F48AD" w:rsidP="00744E32">
      <w:pPr>
        <w:spacing w:after="0"/>
      </w:pPr>
    </w:p>
    <w:tbl>
      <w:tblPr>
        <w:tblStyle w:val="Tablaconcuadrcula4-nfasis3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9F48AD" w:rsidRPr="00626F44" w14:paraId="3B2EF7B9" w14:textId="77777777" w:rsidTr="008D7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82BC685" w14:textId="77777777" w:rsidR="009F48AD" w:rsidRPr="00626F44" w:rsidRDefault="009F48AD" w:rsidP="004D7596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1" w:type="dxa"/>
            <w:vAlign w:val="center"/>
          </w:tcPr>
          <w:p w14:paraId="426BC345" w14:textId="7B4E31B1" w:rsidR="009F48AD" w:rsidRPr="00626F44" w:rsidRDefault="009F48AD" w:rsidP="009B4C0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Formas de implicación</w:t>
            </w:r>
          </w:p>
        </w:tc>
      </w:tr>
      <w:tr w:rsidR="009F48AD" w:rsidRPr="00626F44" w14:paraId="5819F755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E23CE4" w14:textId="12D2F9BE" w:rsidR="009B4C0A" w:rsidRPr="00626F44" w:rsidRDefault="009F48AD" w:rsidP="009B4C0A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Estudiante que termina rápido y se aburre con facilidad</w:t>
            </w:r>
          </w:p>
        </w:tc>
        <w:tc>
          <w:tcPr>
            <w:tcW w:w="5031" w:type="dxa"/>
          </w:tcPr>
          <w:p w14:paraId="6946B1A5" w14:textId="77777777" w:rsidR="009F48AD" w:rsidRPr="00626F44" w:rsidRDefault="009F48AD" w:rsidP="004D759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9F48AD" w:rsidRPr="00626F44" w14:paraId="4BDD2CB0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326366" w14:textId="77777777" w:rsidR="009F48AD" w:rsidRPr="00626F44" w:rsidRDefault="009F48AD" w:rsidP="0099007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26F44">
              <w:rPr>
                <w:rFonts w:ascii="Arial" w:hAnsi="Arial" w:cs="Arial"/>
                <w:color w:val="000000" w:themeColor="text1"/>
              </w:rPr>
              <w:t>Santy</w:t>
            </w:r>
            <w:proofErr w:type="spellEnd"/>
            <w:r w:rsidRPr="00626F44">
              <w:rPr>
                <w:rFonts w:ascii="Arial" w:hAnsi="Arial" w:cs="Arial"/>
                <w:color w:val="000000" w:themeColor="text1"/>
              </w:rPr>
              <w:t xml:space="preserve"> (ciego), no termina a tiempo las tareas pero no tiene problemas de atención</w:t>
            </w:r>
          </w:p>
        </w:tc>
        <w:tc>
          <w:tcPr>
            <w:tcW w:w="5031" w:type="dxa"/>
          </w:tcPr>
          <w:p w14:paraId="631C32FE" w14:textId="77777777" w:rsidR="009F48AD" w:rsidRPr="00626F44" w:rsidRDefault="009F48AD" w:rsidP="004D759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9F48AD" w:rsidRPr="00626F44" w14:paraId="32E30AC0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385894" w14:textId="77777777" w:rsidR="009F48AD" w:rsidRDefault="009F48AD" w:rsidP="004D7596">
            <w:pPr>
              <w:spacing w:after="200" w:line="276" w:lineRule="auto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10 estudiantes promedio</w:t>
            </w:r>
          </w:p>
          <w:p w14:paraId="7F0843C9" w14:textId="77777777" w:rsidR="009B4C0A" w:rsidRPr="00626F44" w:rsidRDefault="009B4C0A" w:rsidP="004D7596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31" w:type="dxa"/>
          </w:tcPr>
          <w:p w14:paraId="7B1D6CC7" w14:textId="77777777" w:rsidR="009F48AD" w:rsidRPr="00626F44" w:rsidRDefault="009F48AD" w:rsidP="004D759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9F48AD" w:rsidRPr="00626F44" w14:paraId="67FB7BD5" w14:textId="77777777" w:rsidTr="008D7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B203659" w14:textId="77777777" w:rsidR="009F48AD" w:rsidRPr="00626F44" w:rsidRDefault="009F48AD" w:rsidP="00990072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4 estudiantes con dificultades socioemocionales, dificultades para planificar, </w:t>
            </w:r>
            <w:proofErr w:type="spellStart"/>
            <w:r w:rsidRPr="00626F44">
              <w:rPr>
                <w:rFonts w:ascii="Arial" w:hAnsi="Arial" w:cs="Arial"/>
                <w:color w:val="000000" w:themeColor="text1"/>
              </w:rPr>
              <w:t>auterregularse</w:t>
            </w:r>
            <w:proofErr w:type="spellEnd"/>
            <w:r w:rsidRPr="00626F44">
              <w:rPr>
                <w:rFonts w:ascii="Arial" w:hAnsi="Arial" w:cs="Arial"/>
                <w:color w:val="000000" w:themeColor="text1"/>
              </w:rPr>
              <w:t xml:space="preserve"> y mantener su motivación</w:t>
            </w:r>
          </w:p>
        </w:tc>
        <w:tc>
          <w:tcPr>
            <w:tcW w:w="5031" w:type="dxa"/>
          </w:tcPr>
          <w:p w14:paraId="2DD1E2ED" w14:textId="77777777" w:rsidR="009F48AD" w:rsidRPr="00626F44" w:rsidRDefault="009F48AD" w:rsidP="004D759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  <w:tr w:rsidR="009F48AD" w:rsidRPr="00626F44" w14:paraId="1A1A5DD6" w14:textId="77777777" w:rsidTr="008D7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CA7D23" w14:textId="77777777" w:rsidR="009F48AD" w:rsidRPr="00626F44" w:rsidRDefault="009F48AD" w:rsidP="004D7596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4 estudiantes con dificultad de atención (incluye 1 estudiante con TDAH)</w:t>
            </w:r>
          </w:p>
        </w:tc>
        <w:tc>
          <w:tcPr>
            <w:tcW w:w="5031" w:type="dxa"/>
          </w:tcPr>
          <w:p w14:paraId="342F6AA0" w14:textId="77777777" w:rsidR="009F48AD" w:rsidRPr="00626F44" w:rsidRDefault="009F48AD" w:rsidP="004D759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</w:t>
            </w:r>
          </w:p>
        </w:tc>
      </w:tr>
    </w:tbl>
    <w:p w14:paraId="426001A4" w14:textId="77777777" w:rsidR="009F48AD" w:rsidRPr="00626F44" w:rsidRDefault="009F48AD" w:rsidP="009F48AD"/>
    <w:p w14:paraId="748FDF19" w14:textId="64D485B1" w:rsidR="00121838" w:rsidRPr="00626F44" w:rsidRDefault="00000000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lastRenderedPageBreak/>
        <w:t>1</w:t>
      </w:r>
      <w:r w:rsidR="009F48AD" w:rsidRPr="00626F44">
        <w:rPr>
          <w:rFonts w:ascii="Arial" w:hAnsi="Arial" w:cs="Arial"/>
          <w:color w:val="000000" w:themeColor="text1"/>
          <w:sz w:val="22"/>
          <w:szCs w:val="22"/>
        </w:rPr>
        <w:t>1</w:t>
      </w:r>
      <w:r w:rsidRPr="00626F44">
        <w:rPr>
          <w:rFonts w:ascii="Arial" w:hAnsi="Arial" w:cs="Arial"/>
          <w:color w:val="000000" w:themeColor="text1"/>
          <w:sz w:val="22"/>
          <w:szCs w:val="22"/>
        </w:rPr>
        <w:t>. Actividad multinivel (con complejidad creciente)</w:t>
      </w:r>
    </w:p>
    <w:p w14:paraId="4E6EC954" w14:textId="77777777" w:rsidR="00121838" w:rsidRPr="00626F44" w:rsidRDefault="00000000">
      <w:pPr>
        <w:rPr>
          <w:rFonts w:ascii="Arial" w:hAnsi="Arial" w:cs="Arial"/>
          <w:color w:val="000000" w:themeColor="text1"/>
        </w:rPr>
      </w:pPr>
      <w:r w:rsidRPr="00626F44">
        <w:rPr>
          <w:rFonts w:ascii="Arial" w:hAnsi="Arial" w:cs="Arial"/>
          <w:color w:val="000000" w:themeColor="text1"/>
        </w:rPr>
        <w:t>Una misma actividad con diferentes niveles de complejidad, sin ser actividades diferentes.</w:t>
      </w:r>
      <w:r w:rsidRPr="00626F44">
        <w:rPr>
          <w:rFonts w:ascii="Arial" w:hAnsi="Arial" w:cs="Arial"/>
          <w:color w:val="000000" w:themeColor="text1"/>
        </w:rPr>
        <w:br/>
        <w:t>Debe facilitarse apoyo escalonado para garantizar la participación.</w:t>
      </w:r>
    </w:p>
    <w:tbl>
      <w:tblPr>
        <w:tblStyle w:val="Cuadrculamedia3-nfasis5"/>
        <w:tblW w:w="9346" w:type="dxa"/>
        <w:tblLook w:val="04A0" w:firstRow="1" w:lastRow="0" w:firstColumn="1" w:lastColumn="0" w:noHBand="0" w:noVBand="1"/>
      </w:tblPr>
      <w:tblGrid>
        <w:gridCol w:w="1909"/>
        <w:gridCol w:w="1914"/>
        <w:gridCol w:w="1837"/>
        <w:gridCol w:w="1843"/>
        <w:gridCol w:w="1843"/>
      </w:tblGrid>
      <w:tr w:rsidR="009F48AD" w:rsidRPr="00626F44" w14:paraId="002065FE" w14:textId="77777777" w:rsidTr="00955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0B2E7BA7" w14:textId="77777777" w:rsidR="009F48AD" w:rsidRPr="00626F44" w:rsidRDefault="009F48AD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Nivel</w:t>
            </w:r>
          </w:p>
        </w:tc>
        <w:tc>
          <w:tcPr>
            <w:tcW w:w="1914" w:type="dxa"/>
          </w:tcPr>
          <w:p w14:paraId="103619FB" w14:textId="139EBA05" w:rsidR="009F48AD" w:rsidRPr="00626F44" w:rsidRDefault="009F48AD" w:rsidP="009F4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Complejidad Actividad</w:t>
            </w:r>
          </w:p>
          <w:p w14:paraId="114A6ADF" w14:textId="31735B67" w:rsidR="009F48AD" w:rsidRPr="00626F44" w:rsidRDefault="009F48AD" w:rsidP="009F4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7" w:type="dxa"/>
          </w:tcPr>
          <w:p w14:paraId="005E4C4F" w14:textId="62691852" w:rsidR="009F48AD" w:rsidRPr="00626F44" w:rsidRDefault="007B6E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1843" w:type="dxa"/>
          </w:tcPr>
          <w:p w14:paraId="6EF29F23" w14:textId="2EAB6569" w:rsidR="009F48AD" w:rsidRPr="00626F44" w:rsidRDefault="009F4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Estrategias de apoyo</w:t>
            </w:r>
          </w:p>
        </w:tc>
        <w:tc>
          <w:tcPr>
            <w:tcW w:w="1843" w:type="dxa"/>
          </w:tcPr>
          <w:p w14:paraId="6CCFEF68" w14:textId="77777777" w:rsidR="009F48AD" w:rsidRPr="00626F44" w:rsidRDefault="009F4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Producto</w:t>
            </w:r>
          </w:p>
        </w:tc>
      </w:tr>
      <w:tr w:rsidR="009F48AD" w:rsidRPr="00626F44" w14:paraId="0B34046C" w14:textId="77777777" w:rsidTr="00955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Align w:val="center"/>
          </w:tcPr>
          <w:p w14:paraId="327F6973" w14:textId="77777777" w:rsidR="009F48AD" w:rsidRPr="00626F44" w:rsidRDefault="009F48AD" w:rsidP="0095501D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Recordar</w:t>
            </w:r>
          </w:p>
          <w:p w14:paraId="75F56277" w14:textId="24F0AECA" w:rsidR="009F48AD" w:rsidRPr="00626F44" w:rsidRDefault="009F48AD" w:rsidP="0095501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14" w:type="dxa"/>
          </w:tcPr>
          <w:p w14:paraId="61CF5AFA" w14:textId="77777777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837" w:type="dxa"/>
          </w:tcPr>
          <w:p w14:paraId="31CDB2F9" w14:textId="77777777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6AE218B0" w14:textId="3CA21A09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843" w:type="dxa"/>
          </w:tcPr>
          <w:p w14:paraId="7ED9F90B" w14:textId="77777777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  <w:tr w:rsidR="009F48AD" w:rsidRPr="00626F44" w14:paraId="7D70DAE6" w14:textId="77777777" w:rsidTr="00955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Align w:val="center"/>
          </w:tcPr>
          <w:p w14:paraId="754C4448" w14:textId="77777777" w:rsidR="009F48AD" w:rsidRPr="00626F44" w:rsidRDefault="009F48AD" w:rsidP="0095501D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Comprender</w:t>
            </w:r>
          </w:p>
          <w:p w14:paraId="659A6C96" w14:textId="61397C4A" w:rsidR="009F48AD" w:rsidRPr="00626F44" w:rsidRDefault="009F48AD" w:rsidP="0095501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14" w:type="dxa"/>
          </w:tcPr>
          <w:p w14:paraId="7044B006" w14:textId="77777777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837" w:type="dxa"/>
          </w:tcPr>
          <w:p w14:paraId="321F48CD" w14:textId="77777777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1621C7D9" w14:textId="3B57CB4E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843" w:type="dxa"/>
          </w:tcPr>
          <w:p w14:paraId="28FC9870" w14:textId="77777777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  <w:tr w:rsidR="009F48AD" w:rsidRPr="00626F44" w14:paraId="09A8508F" w14:textId="77777777" w:rsidTr="00955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Align w:val="center"/>
          </w:tcPr>
          <w:p w14:paraId="1B18C078" w14:textId="77777777" w:rsidR="009F48AD" w:rsidRPr="00626F44" w:rsidRDefault="009F48AD" w:rsidP="0095501D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Aplicar</w:t>
            </w:r>
          </w:p>
          <w:p w14:paraId="6D8A9E11" w14:textId="2DA690B1" w:rsidR="009F48AD" w:rsidRPr="00626F44" w:rsidRDefault="009F48AD" w:rsidP="0095501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14" w:type="dxa"/>
          </w:tcPr>
          <w:p w14:paraId="79DEDD65" w14:textId="77777777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837" w:type="dxa"/>
          </w:tcPr>
          <w:p w14:paraId="1B9E28C1" w14:textId="77777777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75E06931" w14:textId="7538B5AA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843" w:type="dxa"/>
          </w:tcPr>
          <w:p w14:paraId="3D308698" w14:textId="77777777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  <w:tr w:rsidR="009F48AD" w:rsidRPr="00626F44" w14:paraId="1B6B6406" w14:textId="77777777" w:rsidTr="00955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Align w:val="center"/>
          </w:tcPr>
          <w:p w14:paraId="1927418A" w14:textId="4264ABD0" w:rsidR="009F48AD" w:rsidRPr="00626F44" w:rsidRDefault="009F48AD" w:rsidP="0095501D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Analizar</w:t>
            </w:r>
          </w:p>
        </w:tc>
        <w:tc>
          <w:tcPr>
            <w:tcW w:w="1914" w:type="dxa"/>
          </w:tcPr>
          <w:p w14:paraId="665C7A11" w14:textId="77777777" w:rsidR="009B4C0A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1209F878" w14:textId="42C3A34C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</w:t>
            </w:r>
          </w:p>
        </w:tc>
        <w:tc>
          <w:tcPr>
            <w:tcW w:w="1837" w:type="dxa"/>
          </w:tcPr>
          <w:p w14:paraId="754BF297" w14:textId="77777777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238DC2F3" w14:textId="1D8E4078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843" w:type="dxa"/>
          </w:tcPr>
          <w:p w14:paraId="107CB654" w14:textId="77777777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  <w:tr w:rsidR="009F48AD" w:rsidRPr="00626F44" w14:paraId="53146168" w14:textId="77777777" w:rsidTr="00955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Align w:val="center"/>
          </w:tcPr>
          <w:p w14:paraId="01E8F3CE" w14:textId="13643617" w:rsidR="009F48AD" w:rsidRPr="00626F44" w:rsidRDefault="009F48AD" w:rsidP="0095501D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Evaluar</w:t>
            </w:r>
          </w:p>
        </w:tc>
        <w:tc>
          <w:tcPr>
            <w:tcW w:w="1914" w:type="dxa"/>
          </w:tcPr>
          <w:p w14:paraId="65D2E7F7" w14:textId="77777777" w:rsidR="009B4C0A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60DDCD19" w14:textId="04C3C7C1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</w:t>
            </w:r>
          </w:p>
        </w:tc>
        <w:tc>
          <w:tcPr>
            <w:tcW w:w="1837" w:type="dxa"/>
          </w:tcPr>
          <w:p w14:paraId="754EFCF1" w14:textId="77777777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381218D1" w14:textId="7DA67121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  <w:tc>
          <w:tcPr>
            <w:tcW w:w="1843" w:type="dxa"/>
          </w:tcPr>
          <w:p w14:paraId="294EE783" w14:textId="77777777" w:rsidR="009F48AD" w:rsidRPr="00626F44" w:rsidRDefault="009F4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 xml:space="preserve">                                        </w:t>
            </w:r>
          </w:p>
        </w:tc>
      </w:tr>
      <w:tr w:rsidR="009F48AD" w:rsidRPr="00626F44" w14:paraId="1A8AFD22" w14:textId="77777777" w:rsidTr="00955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Align w:val="center"/>
          </w:tcPr>
          <w:p w14:paraId="497741F2" w14:textId="0B9D6D36" w:rsidR="009F48AD" w:rsidRPr="00626F44" w:rsidRDefault="009F48AD" w:rsidP="0095501D">
            <w:pPr>
              <w:rPr>
                <w:rFonts w:ascii="Arial" w:hAnsi="Arial" w:cs="Arial"/>
                <w:color w:val="000000" w:themeColor="text1"/>
              </w:rPr>
            </w:pPr>
            <w:r w:rsidRPr="00626F44">
              <w:rPr>
                <w:rFonts w:ascii="Arial" w:hAnsi="Arial" w:cs="Arial"/>
                <w:color w:val="000000" w:themeColor="text1"/>
              </w:rPr>
              <w:t>Crear</w:t>
            </w:r>
          </w:p>
        </w:tc>
        <w:tc>
          <w:tcPr>
            <w:tcW w:w="1914" w:type="dxa"/>
          </w:tcPr>
          <w:p w14:paraId="65A8BE42" w14:textId="77777777" w:rsidR="009F48AD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7F29B056" w14:textId="77777777" w:rsidR="009B4C0A" w:rsidRPr="00626F44" w:rsidRDefault="009B4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7" w:type="dxa"/>
          </w:tcPr>
          <w:p w14:paraId="31938E93" w14:textId="77777777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7D5EC1C2" w14:textId="724A906D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373C2CAF" w14:textId="77777777" w:rsidR="009F48AD" w:rsidRPr="00626F44" w:rsidRDefault="009F4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0FFCE0" w14:textId="5601072F" w:rsidR="00121838" w:rsidRPr="00626F44" w:rsidRDefault="009F48AD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626F44">
        <w:rPr>
          <w:rFonts w:ascii="Arial" w:hAnsi="Arial" w:cs="Arial"/>
          <w:color w:val="000000" w:themeColor="text1"/>
          <w:sz w:val="22"/>
          <w:szCs w:val="22"/>
        </w:rPr>
        <w:t>Ejemplo de Sistema de puntuación</w:t>
      </w:r>
      <w:r w:rsidR="00DE0D85" w:rsidRPr="00626F44">
        <w:rPr>
          <w:rFonts w:ascii="Arial" w:hAnsi="Arial" w:cs="Arial"/>
          <w:color w:val="000000" w:themeColor="text1"/>
          <w:sz w:val="22"/>
          <w:szCs w:val="22"/>
        </w:rPr>
        <w:t xml:space="preserve"> se califica qué tan bien trabajó el estudiante dentro de </w:t>
      </w:r>
      <w:r w:rsidR="0095501D">
        <w:rPr>
          <w:rFonts w:ascii="Arial" w:hAnsi="Arial" w:cs="Arial"/>
          <w:color w:val="000000" w:themeColor="text1"/>
          <w:sz w:val="22"/>
          <w:szCs w:val="22"/>
        </w:rPr>
        <w:t>su</w:t>
      </w:r>
      <w:r w:rsidR="00DE0D85" w:rsidRPr="00626F44">
        <w:rPr>
          <w:rFonts w:ascii="Arial" w:hAnsi="Arial" w:cs="Arial"/>
          <w:color w:val="000000" w:themeColor="text1"/>
          <w:sz w:val="22"/>
          <w:szCs w:val="22"/>
        </w:rPr>
        <w:t xml:space="preserve"> nivel.</w:t>
      </w:r>
    </w:p>
    <w:p w14:paraId="3764ECE0" w14:textId="77777777" w:rsidR="00121838" w:rsidRPr="00626F44" w:rsidRDefault="00000000">
      <w:pPr>
        <w:rPr>
          <w:rFonts w:ascii="Arial" w:hAnsi="Arial" w:cs="Arial"/>
          <w:color w:val="000000" w:themeColor="text1"/>
        </w:rPr>
      </w:pPr>
      <w:r w:rsidRPr="00626F44">
        <w:rPr>
          <w:rFonts w:ascii="Arial" w:hAnsi="Arial" w:cs="Arial"/>
          <w:color w:val="000000" w:themeColor="text1"/>
        </w:rPr>
        <w:t>5–6  → Mejorable</w:t>
      </w:r>
      <w:r w:rsidRPr="00626F44">
        <w:rPr>
          <w:rFonts w:ascii="Arial" w:hAnsi="Arial" w:cs="Arial"/>
          <w:color w:val="000000" w:themeColor="text1"/>
        </w:rPr>
        <w:br/>
        <w:t>7–8  → Adquirido</w:t>
      </w:r>
      <w:r w:rsidRPr="00626F44">
        <w:rPr>
          <w:rFonts w:ascii="Arial" w:hAnsi="Arial" w:cs="Arial"/>
          <w:color w:val="000000" w:themeColor="text1"/>
        </w:rPr>
        <w:br/>
        <w:t>9–10 → Afianzado</w:t>
      </w:r>
    </w:p>
    <w:p w14:paraId="1C24898C" w14:textId="06DC6605" w:rsidR="00DE0D85" w:rsidRPr="00626F44" w:rsidRDefault="00DE0D85">
      <w:pPr>
        <w:rPr>
          <w:rFonts w:ascii="Arial" w:hAnsi="Arial" w:cs="Arial"/>
          <w:color w:val="000000" w:themeColor="text1"/>
        </w:rPr>
      </w:pPr>
      <w:r w:rsidRPr="00626F44">
        <w:rPr>
          <w:rFonts w:ascii="Arial" w:hAnsi="Arial" w:cs="Arial"/>
          <w:b/>
          <w:bCs/>
          <w:color w:val="000000" w:themeColor="text1"/>
        </w:rPr>
        <w:t>En la evaluación final el docente identifica</w:t>
      </w:r>
      <w:r w:rsidRPr="00626F44">
        <w:rPr>
          <w:rFonts w:ascii="Arial" w:hAnsi="Arial" w:cs="Arial"/>
          <w:color w:val="000000" w:themeColor="text1"/>
        </w:rPr>
        <w:t xml:space="preserve">: </w:t>
      </w:r>
    </w:p>
    <w:p w14:paraId="2EFF997E" w14:textId="5E8171A8" w:rsidR="00DE0D85" w:rsidRPr="00DE0D85" w:rsidRDefault="00DE0D85" w:rsidP="00DE0D85">
      <w:pPr>
        <w:rPr>
          <w:rFonts w:ascii="Arial" w:hAnsi="Arial" w:cs="Arial"/>
          <w:color w:val="000000" w:themeColor="text1"/>
        </w:rPr>
      </w:pPr>
      <w:r w:rsidRPr="00DE0D85">
        <w:rPr>
          <w:rFonts w:ascii="Arial" w:hAnsi="Arial" w:cs="Arial"/>
          <w:b/>
          <w:bCs/>
          <w:color w:val="000000" w:themeColor="text1"/>
        </w:rPr>
        <w:t>Nivel cognitivo</w:t>
      </w:r>
      <w:r w:rsidRPr="00DE0D85">
        <w:rPr>
          <w:rFonts w:ascii="Arial" w:hAnsi="Arial" w:cs="Arial"/>
          <w:color w:val="000000" w:themeColor="text1"/>
        </w:rPr>
        <w:t xml:space="preserve"> (Bloom) → Describe </w:t>
      </w:r>
      <w:r w:rsidRPr="00DE0D85">
        <w:rPr>
          <w:rFonts w:ascii="Arial" w:hAnsi="Arial" w:cs="Arial"/>
          <w:i/>
          <w:iCs/>
          <w:color w:val="000000" w:themeColor="text1"/>
        </w:rPr>
        <w:t>qué tipo de pensamiento</w:t>
      </w:r>
      <w:r w:rsidRPr="00DE0D85">
        <w:rPr>
          <w:rFonts w:ascii="Arial" w:hAnsi="Arial" w:cs="Arial"/>
          <w:color w:val="000000" w:themeColor="text1"/>
        </w:rPr>
        <w:t xml:space="preserve"> logró el estudiante.</w:t>
      </w:r>
    </w:p>
    <w:p w14:paraId="1EB0333E" w14:textId="60A65EE7" w:rsidR="00DE0D85" w:rsidRPr="00DE0D85" w:rsidRDefault="00DE0D85" w:rsidP="00DE0D85">
      <w:pPr>
        <w:rPr>
          <w:rFonts w:ascii="Arial" w:hAnsi="Arial" w:cs="Arial"/>
          <w:color w:val="000000" w:themeColor="text1"/>
        </w:rPr>
      </w:pPr>
      <w:r w:rsidRPr="00DE0D85">
        <w:rPr>
          <w:rFonts w:ascii="Arial" w:hAnsi="Arial" w:cs="Arial"/>
          <w:b/>
          <w:bCs/>
          <w:color w:val="000000" w:themeColor="text1"/>
        </w:rPr>
        <w:t>Calidad del desempeño</w:t>
      </w:r>
      <w:r w:rsidRPr="00DE0D85">
        <w:rPr>
          <w:rFonts w:ascii="Arial" w:hAnsi="Arial" w:cs="Arial"/>
          <w:color w:val="000000" w:themeColor="text1"/>
        </w:rPr>
        <w:t xml:space="preserve"> → Describe </w:t>
      </w:r>
      <w:r w:rsidRPr="00DE0D85">
        <w:rPr>
          <w:rFonts w:ascii="Arial" w:hAnsi="Arial" w:cs="Arial"/>
          <w:i/>
          <w:iCs/>
          <w:color w:val="000000" w:themeColor="text1"/>
        </w:rPr>
        <w:t>qué tan bien</w:t>
      </w:r>
      <w:r w:rsidRPr="00DE0D85">
        <w:rPr>
          <w:rFonts w:ascii="Arial" w:hAnsi="Arial" w:cs="Arial"/>
          <w:color w:val="000000" w:themeColor="text1"/>
        </w:rPr>
        <w:t xml:space="preserve"> lo logró dentro de su nivel.</w:t>
      </w:r>
    </w:p>
    <w:p w14:paraId="68AA9B67" w14:textId="3DD16FD6" w:rsidR="00DE0D85" w:rsidRPr="00626F44" w:rsidRDefault="00DE0D85" w:rsidP="00DE0D85">
      <w:pPr>
        <w:rPr>
          <w:rFonts w:ascii="Arial" w:hAnsi="Arial" w:cs="Arial"/>
          <w:color w:val="000000" w:themeColor="text1"/>
        </w:rPr>
      </w:pPr>
      <w:r w:rsidRPr="00DE0D85">
        <w:rPr>
          <w:rFonts w:ascii="Arial" w:hAnsi="Arial" w:cs="Arial"/>
          <w:b/>
          <w:bCs/>
          <w:color w:val="000000" w:themeColor="text1"/>
        </w:rPr>
        <w:t>Calificación final</w:t>
      </w:r>
      <w:r w:rsidRPr="00DE0D85">
        <w:rPr>
          <w:rFonts w:ascii="Arial" w:hAnsi="Arial" w:cs="Arial"/>
          <w:color w:val="000000" w:themeColor="text1"/>
        </w:rPr>
        <w:t xml:space="preserve"> → Reconoce el logro, el progreso y la calidad, sin castigar el nivel cognitivo.</w:t>
      </w:r>
    </w:p>
    <w:p w14:paraId="4C98F1A9" w14:textId="18207C43" w:rsidR="00DE0D85" w:rsidRDefault="00D17942" w:rsidP="00DE0D8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="00EE4461">
        <w:rPr>
          <w:rFonts w:ascii="Arial" w:hAnsi="Arial" w:cs="Arial"/>
          <w:color w:val="000000" w:themeColor="text1"/>
        </w:rPr>
        <w:t xml:space="preserve">jemplo: </w:t>
      </w:r>
    </w:p>
    <w:tbl>
      <w:tblPr>
        <w:tblStyle w:val="Tablaconcuadrcula5oscura-nfasis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892"/>
        <w:gridCol w:w="2193"/>
        <w:gridCol w:w="1698"/>
      </w:tblGrid>
      <w:tr w:rsidR="00330D8C" w:rsidRPr="00E607C7" w14:paraId="76D2F9BE" w14:textId="77777777" w:rsidTr="00460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62B39BEA" w14:textId="77777777" w:rsidR="008E441A" w:rsidRPr="008E441A" w:rsidRDefault="008E441A" w:rsidP="008E441A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Nivel</w:t>
            </w:r>
          </w:p>
        </w:tc>
        <w:tc>
          <w:tcPr>
            <w:tcW w:w="1984" w:type="dxa"/>
            <w:hideMark/>
          </w:tcPr>
          <w:p w14:paraId="1F715439" w14:textId="6C9E23CF" w:rsidR="008E441A" w:rsidRPr="008E441A" w:rsidRDefault="008E441A" w:rsidP="008E441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 (con opciones DUA)</w:t>
            </w:r>
          </w:p>
        </w:tc>
        <w:tc>
          <w:tcPr>
            <w:tcW w:w="1892" w:type="dxa"/>
            <w:hideMark/>
          </w:tcPr>
          <w:p w14:paraId="59B8DDFB" w14:textId="255A69E1" w:rsidR="008E441A" w:rsidRPr="008E441A" w:rsidRDefault="008E441A" w:rsidP="008E441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>Evaluación (calidad dentro del nivel)</w:t>
            </w:r>
          </w:p>
        </w:tc>
        <w:tc>
          <w:tcPr>
            <w:tcW w:w="2193" w:type="dxa"/>
            <w:hideMark/>
          </w:tcPr>
          <w:p w14:paraId="2428C6C5" w14:textId="496F3E7D" w:rsidR="008E441A" w:rsidRPr="008E441A" w:rsidRDefault="008E441A" w:rsidP="008E441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>Apoyos DUA (andamiaje escalonado)</w:t>
            </w:r>
          </w:p>
        </w:tc>
        <w:tc>
          <w:tcPr>
            <w:tcW w:w="1698" w:type="dxa"/>
            <w:hideMark/>
          </w:tcPr>
          <w:p w14:paraId="4B5E2C36" w14:textId="30EAD680" w:rsidR="008E441A" w:rsidRPr="008E441A" w:rsidRDefault="008E441A" w:rsidP="008E441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Producto final (opciones múltiples)</w:t>
            </w:r>
          </w:p>
        </w:tc>
      </w:tr>
      <w:tr w:rsidR="00330D8C" w:rsidRPr="00E607C7" w14:paraId="043DE4AD" w14:textId="77777777" w:rsidTr="00460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6C3DDF8" w14:textId="77777777" w:rsidR="008E441A" w:rsidRPr="008E441A" w:rsidRDefault="008E441A" w:rsidP="008E441A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Recordar</w:t>
            </w:r>
          </w:p>
        </w:tc>
        <w:tc>
          <w:tcPr>
            <w:tcW w:w="1984" w:type="dxa"/>
            <w:hideMark/>
          </w:tcPr>
          <w:p w14:paraId="28303615" w14:textId="1A188186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>Presentar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las etapas del ciclo vital</w:t>
            </w:r>
            <w:r w:rsid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las plantas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pudiendo elegir: </w:t>
            </w:r>
          </w:p>
          <w:p w14:paraId="3D560F3A" w14:textId="77777777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imágenes, tarjetas táctiles, audio </w:t>
            </w:r>
          </w:p>
          <w:p w14:paraId="058897D0" w14:textId="77777777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actividad de movimiento: el docente dice una etapa y el niño debe ubicarse en la “estación del aula” 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(semilla, germinación, flor…) </w:t>
            </w:r>
          </w:p>
          <w:p w14:paraId="732734F4" w14:textId="2992F332" w:rsidR="008E441A" w:rsidRPr="008E441A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• teatro simple: representar cada etapa con una pose o gesto corporal</w:t>
            </w:r>
          </w:p>
        </w:tc>
        <w:tc>
          <w:tcPr>
            <w:tcW w:w="1892" w:type="dxa"/>
            <w:hideMark/>
          </w:tcPr>
          <w:p w14:paraId="7ADC39C0" w14:textId="77777777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Calidad de desempeño según precisión</w:t>
            </w:r>
          </w:p>
          <w:p w14:paraId="422767E1" w14:textId="4B7BF116" w:rsidR="008E441A" w:rsidRPr="008E441A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Pr="00EE44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5–6: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identifica pocos elementos o con errores. 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• </w:t>
            </w:r>
            <w:r w:rsidRPr="00EE44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7–8: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identifica la mayoría con ayuda mínima. 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• </w:t>
            </w:r>
            <w:r w:rsidRPr="00EE44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9–10: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identifica todas correctamente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sin ayuda. </w:t>
            </w:r>
          </w:p>
        </w:tc>
        <w:tc>
          <w:tcPr>
            <w:tcW w:w="2193" w:type="dxa"/>
            <w:hideMark/>
          </w:tcPr>
          <w:p w14:paraId="7CAD292B" w14:textId="77777777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Santy</w:t>
            </w:r>
            <w:proofErr w:type="spellEnd"/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E607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estaciones con texturas, guía por compañero.</w:t>
            </w:r>
          </w:p>
          <w:p w14:paraId="1E560A33" w14:textId="77777777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07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Atención-</w:t>
            </w: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TDAH: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movimiento entre estaciones.</w:t>
            </w:r>
          </w:p>
          <w:p w14:paraId="5C1544CC" w14:textId="65D20670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Socioemocionales: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trabajar en duplas seguras. </w:t>
            </w:r>
          </w:p>
          <w:p w14:paraId="7CC90AA9" w14:textId="3A65525B" w:rsidR="008E441A" w:rsidRPr="008E441A" w:rsidRDefault="008E441A" w:rsidP="008E44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Rápido: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puede elegir 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más estaciones o 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más 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detalles.</w:t>
            </w:r>
          </w:p>
        </w:tc>
        <w:tc>
          <w:tcPr>
            <w:tcW w:w="1698" w:type="dxa"/>
            <w:hideMark/>
          </w:tcPr>
          <w:p w14:paraId="5AAC3E82" w14:textId="77777777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Audio </w:t>
            </w:r>
          </w:p>
          <w:p w14:paraId="614377C4" w14:textId="77777777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Ficha </w:t>
            </w:r>
          </w:p>
          <w:p w14:paraId="366EDBFC" w14:textId="77777777" w:rsidR="008E441A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Secuencia de poses corporales (foto o en vivo) </w:t>
            </w:r>
          </w:p>
          <w:p w14:paraId="47AAF320" w14:textId="34A41132" w:rsidR="008E441A" w:rsidRPr="008E441A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Ordenar 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identificar 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tarjetas táctiles</w:t>
            </w:r>
          </w:p>
        </w:tc>
      </w:tr>
      <w:tr w:rsidR="00330D8C" w:rsidRPr="00E607C7" w14:paraId="044DF054" w14:textId="77777777" w:rsidTr="004606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45CA5E6" w14:textId="77777777" w:rsidR="008E441A" w:rsidRPr="008E441A" w:rsidRDefault="008E441A" w:rsidP="008E441A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</w:t>
            </w:r>
          </w:p>
        </w:tc>
        <w:tc>
          <w:tcPr>
            <w:tcW w:w="1984" w:type="dxa"/>
            <w:hideMark/>
          </w:tcPr>
          <w:p w14:paraId="5BEFCB7E" w14:textId="77777777" w:rsidR="00D17942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Comparar dos ciclos (planta vs. mariposa) usando: </w:t>
            </w:r>
          </w:p>
          <w:p w14:paraId="5A3657D3" w14:textId="3A47AC21" w:rsidR="00D17942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="00D17942"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tabla comparativa </w:t>
            </w:r>
            <w:r w:rsidR="00D17942"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• diagrama de </w:t>
            </w:r>
            <w:proofErr w:type="spellStart"/>
            <w:r w:rsidR="00D17942"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>Venn</w:t>
            </w:r>
            <w:proofErr w:type="spellEnd"/>
            <w:r w:rsidR="00D17942"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7942"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• explicación oral grabada </w:t>
            </w:r>
            <w:r w:rsidR="00D17942"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• collage comparativo</w:t>
            </w:r>
            <w:r w:rsidR="00D17942"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DC7B0F7" w14:textId="77777777" w:rsidR="00D17942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• dramatización comparada</w:t>
            </w: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 grupo “es planta”, otro “es mariposa”, y muestran diferencias en movimiento </w:t>
            </w:r>
          </w:p>
          <w:p w14:paraId="31552F23" w14:textId="12F861AC" w:rsidR="008E441A" w:rsidRPr="008E441A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• teatro congelado: dos poses simultáneas que muestran diferencias</w:t>
            </w:r>
          </w:p>
        </w:tc>
        <w:tc>
          <w:tcPr>
            <w:tcW w:w="1892" w:type="dxa"/>
            <w:hideMark/>
          </w:tcPr>
          <w:p w14:paraId="0574F908" w14:textId="77777777" w:rsidR="008E441A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Claridad de similitudes/diferencias</w:t>
            </w:r>
          </w:p>
          <w:p w14:paraId="6E2AAA37" w14:textId="77777777" w:rsidR="00D17942" w:rsidRPr="00E607C7" w:rsidRDefault="00D17942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5–6: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>pocas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diferencia o similitud. 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>Necesita ayuda. No está motivado.</w:t>
            </w:r>
          </w:p>
          <w:p w14:paraId="455D069E" w14:textId="77777777" w:rsidR="00D17942" w:rsidRPr="00E607C7" w:rsidRDefault="00D17942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• </w:t>
            </w:r>
            <w:r w:rsidRPr="00EE44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7–8: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>algunas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diferencias y similitudes. 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>Con poca ayuda.</w:t>
            </w:r>
          </w:p>
          <w:p w14:paraId="2BFE2F9A" w14:textId="7F38BB18" w:rsidR="00D17942" w:rsidRPr="008E441A" w:rsidRDefault="00D17942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• </w:t>
            </w:r>
            <w:r w:rsidRPr="00EE44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9–10: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diferencias y similitudes </w:t>
            </w:r>
            <w:r w:rsidRPr="00EE4461">
              <w:rPr>
                <w:rFonts w:ascii="Arial" w:hAnsi="Arial" w:cs="Arial"/>
                <w:color w:val="000000" w:themeColor="text1"/>
                <w:sz w:val="20"/>
                <w:szCs w:val="20"/>
              </w:rPr>
              <w:t>claras, bien justificadas.</w:t>
            </w:r>
            <w:r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Sin ayuda</w:t>
            </w:r>
          </w:p>
        </w:tc>
        <w:tc>
          <w:tcPr>
            <w:tcW w:w="2193" w:type="dxa"/>
            <w:hideMark/>
          </w:tcPr>
          <w:p w14:paraId="31EAD843" w14:textId="77777777" w:rsidR="00D17942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Santy</w:t>
            </w:r>
            <w:proofErr w:type="spellEnd"/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contrastes táctiles entre objetos (semilla vs crisálida artificial). </w:t>
            </w:r>
          </w:p>
          <w:p w14:paraId="12DBC51A" w14:textId="77777777" w:rsidR="00D17942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TDAH: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dramatizaciones breves. </w:t>
            </w:r>
          </w:p>
          <w:p w14:paraId="577E17D1" w14:textId="77777777" w:rsidR="00D17942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Socioemocionales: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trabajar en grupo pequeño con roles</w:t>
            </w:r>
            <w:r w:rsidR="00D17942"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bien definidos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5174F146" w14:textId="7728B2EE" w:rsidR="008E441A" w:rsidRPr="008E441A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Rápido: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7942"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puede pertenecer a varios grupos. </w:t>
            </w:r>
          </w:p>
        </w:tc>
        <w:tc>
          <w:tcPr>
            <w:tcW w:w="1698" w:type="dxa"/>
            <w:hideMark/>
          </w:tcPr>
          <w:p w14:paraId="1B5FC719" w14:textId="77777777" w:rsidR="00D17942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Tabla </w:t>
            </w:r>
          </w:p>
          <w:p w14:paraId="6016AAB6" w14:textId="77777777" w:rsidR="00D17942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Audio </w:t>
            </w:r>
          </w:p>
          <w:p w14:paraId="0E9882A2" w14:textId="77777777" w:rsidR="00D17942" w:rsidRPr="00E607C7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Dramatización comparativa </w:t>
            </w:r>
          </w:p>
          <w:p w14:paraId="0E58EB77" w14:textId="45C4164E" w:rsidR="008E441A" w:rsidRPr="008E441A" w:rsidRDefault="008E441A" w:rsidP="008E441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Diagrama de </w:t>
            </w:r>
            <w:proofErr w:type="spellStart"/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Venn</w:t>
            </w:r>
            <w:proofErr w:type="spellEnd"/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vivo (grupo se coloca en diagramas marcados en el piso)</w:t>
            </w:r>
          </w:p>
        </w:tc>
      </w:tr>
      <w:tr w:rsidR="00330D8C" w:rsidRPr="00E607C7" w14:paraId="4B0D0AAF" w14:textId="77777777" w:rsidTr="00460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D096D8E" w14:textId="77777777" w:rsidR="008E441A" w:rsidRPr="008E441A" w:rsidRDefault="008E441A" w:rsidP="008E441A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Evaluar</w:t>
            </w:r>
          </w:p>
        </w:tc>
        <w:tc>
          <w:tcPr>
            <w:tcW w:w="1984" w:type="dxa"/>
            <w:hideMark/>
          </w:tcPr>
          <w:p w14:paraId="0259154D" w14:textId="77777777" w:rsidR="00D17942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Justificar cuál etapa es más importante mediante: </w:t>
            </w:r>
          </w:p>
          <w:p w14:paraId="53475522" w14:textId="560C35DB" w:rsidR="00D17942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• párrafo, audio, exposición</w:t>
            </w:r>
            <w:r w:rsidR="00D17942" w:rsidRPr="00E607C7">
              <w:rPr>
                <w:rFonts w:ascii="Arial" w:hAnsi="Arial" w:cs="Arial"/>
                <w:color w:val="000000" w:themeColor="text1"/>
                <w:sz w:val="20"/>
                <w:szCs w:val="20"/>
              </w:rPr>
              <w:t>, dibujo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230D183" w14:textId="77777777" w:rsidR="00D17942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teatro argumentativo: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“defiende tu etapa” (de forma cuidada y respetuosa) </w:t>
            </w:r>
          </w:p>
          <w:p w14:paraId="2DBCAC6A" w14:textId="7299D297" w:rsidR="008E441A" w:rsidRPr="008E441A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role-</w:t>
            </w:r>
            <w:proofErr w:type="spellStart"/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playing</w:t>
            </w:r>
            <w:proofErr w:type="spellEnd"/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“soy una semilla, y soy importante porque…”</w:t>
            </w:r>
          </w:p>
        </w:tc>
        <w:tc>
          <w:tcPr>
            <w:tcW w:w="1892" w:type="dxa"/>
            <w:hideMark/>
          </w:tcPr>
          <w:p w14:paraId="3A2F3174" w14:textId="77777777" w:rsidR="008E441A" w:rsidRPr="008E441A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Calidad del argumento</w:t>
            </w:r>
          </w:p>
        </w:tc>
        <w:tc>
          <w:tcPr>
            <w:tcW w:w="2193" w:type="dxa"/>
            <w:hideMark/>
          </w:tcPr>
          <w:p w14:paraId="615B64C0" w14:textId="77777777" w:rsidR="00D17942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Santy</w:t>
            </w:r>
            <w:proofErr w:type="spellEnd"/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apoyo verbal; objetos táctiles. </w:t>
            </w:r>
          </w:p>
          <w:p w14:paraId="2CC515C7" w14:textId="77777777" w:rsidR="00D17942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TDAH: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actividad en movimiento. </w:t>
            </w:r>
          </w:p>
          <w:p w14:paraId="209E0B6F" w14:textId="77777777" w:rsidR="00D17942" w:rsidRPr="00E607C7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Socioemocionales: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opción de hacerlo en pareja o audio privado. </w:t>
            </w:r>
          </w:p>
          <w:p w14:paraId="3F890BE7" w14:textId="2517F58F" w:rsidR="008E441A" w:rsidRPr="008E441A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Rápido:</w:t>
            </w: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606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propone otra manera de justificar la etapa más importante </w:t>
            </w:r>
          </w:p>
        </w:tc>
        <w:tc>
          <w:tcPr>
            <w:tcW w:w="1698" w:type="dxa"/>
            <w:hideMark/>
          </w:tcPr>
          <w:p w14:paraId="24164A61" w14:textId="77777777" w:rsidR="00460640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Párrafo </w:t>
            </w:r>
          </w:p>
          <w:p w14:paraId="04B1839F" w14:textId="77777777" w:rsidR="00460640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Audio </w:t>
            </w:r>
          </w:p>
          <w:p w14:paraId="5FB2225A" w14:textId="77777777" w:rsidR="00460640" w:rsidRPr="00460640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• Role-</w:t>
            </w:r>
            <w:proofErr w:type="spellStart"/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play</w:t>
            </w:r>
            <w:proofErr w:type="spellEnd"/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breve </w:t>
            </w:r>
          </w:p>
          <w:p w14:paraId="079A71D1" w14:textId="29132D00" w:rsidR="008E441A" w:rsidRPr="008E441A" w:rsidRDefault="008E441A" w:rsidP="008E441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441A">
              <w:rPr>
                <w:rFonts w:ascii="Arial" w:hAnsi="Arial" w:cs="Arial"/>
                <w:color w:val="000000" w:themeColor="text1"/>
                <w:sz w:val="20"/>
                <w:szCs w:val="20"/>
              </w:rPr>
              <w:t>• Dibujo + explicación oral</w:t>
            </w:r>
          </w:p>
        </w:tc>
      </w:tr>
    </w:tbl>
    <w:p w14:paraId="217576C9" w14:textId="77777777" w:rsidR="00DE0D85" w:rsidRPr="00E607C7" w:rsidRDefault="00DE0D85" w:rsidP="00DE0D8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4CC702F" w14:textId="77777777" w:rsidR="00DE0D85" w:rsidRPr="00E607C7" w:rsidRDefault="00DE0D8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E0D85" w:rsidRPr="00E607C7" w:rsidSect="008D73AE">
      <w:pgSz w:w="11906" w:h="16838" w:code="9"/>
      <w:pgMar w:top="1440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BA23F0"/>
    <w:multiLevelType w:val="hybridMultilevel"/>
    <w:tmpl w:val="F8080E54"/>
    <w:lvl w:ilvl="0" w:tplc="344E0AAE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A16A7F"/>
    <w:multiLevelType w:val="hybridMultilevel"/>
    <w:tmpl w:val="EC5AF8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6399C"/>
    <w:multiLevelType w:val="hybridMultilevel"/>
    <w:tmpl w:val="24A2C6E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4495"/>
    <w:multiLevelType w:val="hybridMultilevel"/>
    <w:tmpl w:val="B5FAE2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600697">
    <w:abstractNumId w:val="8"/>
  </w:num>
  <w:num w:numId="2" w16cid:durableId="2057393241">
    <w:abstractNumId w:val="6"/>
  </w:num>
  <w:num w:numId="3" w16cid:durableId="1678002449">
    <w:abstractNumId w:val="5"/>
  </w:num>
  <w:num w:numId="4" w16cid:durableId="915361118">
    <w:abstractNumId w:val="4"/>
  </w:num>
  <w:num w:numId="5" w16cid:durableId="1733888396">
    <w:abstractNumId w:val="7"/>
  </w:num>
  <w:num w:numId="6" w16cid:durableId="876544198">
    <w:abstractNumId w:val="3"/>
  </w:num>
  <w:num w:numId="7" w16cid:durableId="1697653206">
    <w:abstractNumId w:val="2"/>
  </w:num>
  <w:num w:numId="8" w16cid:durableId="623192119">
    <w:abstractNumId w:val="1"/>
  </w:num>
  <w:num w:numId="9" w16cid:durableId="1228108952">
    <w:abstractNumId w:val="0"/>
  </w:num>
  <w:num w:numId="10" w16cid:durableId="1150288025">
    <w:abstractNumId w:val="11"/>
  </w:num>
  <w:num w:numId="11" w16cid:durableId="229584300">
    <w:abstractNumId w:val="10"/>
  </w:num>
  <w:num w:numId="12" w16cid:durableId="997464303">
    <w:abstractNumId w:val="12"/>
  </w:num>
  <w:num w:numId="13" w16cid:durableId="229970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DAE"/>
    <w:rsid w:val="00121838"/>
    <w:rsid w:val="00133A99"/>
    <w:rsid w:val="0015074B"/>
    <w:rsid w:val="001F24C3"/>
    <w:rsid w:val="0029639D"/>
    <w:rsid w:val="00326F90"/>
    <w:rsid w:val="00330D8C"/>
    <w:rsid w:val="003A5371"/>
    <w:rsid w:val="00460640"/>
    <w:rsid w:val="00482A27"/>
    <w:rsid w:val="004919FC"/>
    <w:rsid w:val="004941AA"/>
    <w:rsid w:val="005B7FB6"/>
    <w:rsid w:val="005E4B07"/>
    <w:rsid w:val="00626F44"/>
    <w:rsid w:val="00683A2B"/>
    <w:rsid w:val="00744E32"/>
    <w:rsid w:val="00797494"/>
    <w:rsid w:val="007B6EE3"/>
    <w:rsid w:val="008D73AE"/>
    <w:rsid w:val="008E441A"/>
    <w:rsid w:val="0095501D"/>
    <w:rsid w:val="00970EB5"/>
    <w:rsid w:val="00990072"/>
    <w:rsid w:val="009B4C0A"/>
    <w:rsid w:val="009F48AD"/>
    <w:rsid w:val="00AA1D8D"/>
    <w:rsid w:val="00B37558"/>
    <w:rsid w:val="00B47730"/>
    <w:rsid w:val="00B50E9D"/>
    <w:rsid w:val="00CB0664"/>
    <w:rsid w:val="00D17942"/>
    <w:rsid w:val="00DE0D85"/>
    <w:rsid w:val="00DE5FD1"/>
    <w:rsid w:val="00DF1971"/>
    <w:rsid w:val="00E607C7"/>
    <w:rsid w:val="00EE44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ACBB1"/>
  <w14:defaultImageDpi w14:val="300"/>
  <w15:docId w15:val="{514A3EBF-9F57-4314-8C47-68227178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concuadrcula3-nfasis3">
    <w:name w:val="Grid Table 3 Accent 3"/>
    <w:basedOn w:val="Tablanormal"/>
    <w:uiPriority w:val="48"/>
    <w:rsid w:val="001F24C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1F24C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1F24C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3">
    <w:name w:val="Grid Table 4 Accent 3"/>
    <w:basedOn w:val="Tablanormal"/>
    <w:uiPriority w:val="49"/>
    <w:rsid w:val="009F48A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5">
    <w:name w:val="Grid Table 2 Accent 5"/>
    <w:basedOn w:val="Tablanormal"/>
    <w:uiPriority w:val="47"/>
    <w:rsid w:val="00B50E9D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3-nfasis6">
    <w:name w:val="Grid Table 3 Accent 6"/>
    <w:basedOn w:val="Tablanormal"/>
    <w:uiPriority w:val="48"/>
    <w:rsid w:val="00B50E9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B50E9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DF19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DF19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B375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1641</Words>
  <Characters>9026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YEPEZ ROSERO SOFIA ALEXANDRA</cp:lastModifiedBy>
  <cp:revision>5</cp:revision>
  <dcterms:created xsi:type="dcterms:W3CDTF">2025-11-16T16:15:00Z</dcterms:created>
  <dcterms:modified xsi:type="dcterms:W3CDTF">2025-11-16T17:48:00Z</dcterms:modified>
  <cp:category/>
</cp:coreProperties>
</file>