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FB2B6" w14:textId="77777777" w:rsidR="00E033F7" w:rsidRDefault="00E033F7" w:rsidP="00073534">
      <w:pPr>
        <w:spacing w:after="240"/>
        <w:jc w:val="center"/>
        <w:rPr>
          <w:b/>
          <w:bCs/>
        </w:rPr>
      </w:pPr>
    </w:p>
    <w:p w14:paraId="72B3CDF4" w14:textId="61714E4D" w:rsidR="00CC4DB3" w:rsidRPr="00E033F7" w:rsidRDefault="00073534" w:rsidP="00073534">
      <w:pPr>
        <w:spacing w:after="240"/>
        <w:jc w:val="center"/>
        <w:rPr>
          <w:b/>
          <w:bCs/>
        </w:rPr>
      </w:pPr>
      <w:proofErr w:type="spellStart"/>
      <w:r w:rsidRPr="00E033F7">
        <w:rPr>
          <w:b/>
          <w:bCs/>
        </w:rPr>
        <w:t>Maestría</w:t>
      </w:r>
      <w:proofErr w:type="spellEnd"/>
      <w:r w:rsidRPr="00E033F7">
        <w:rPr>
          <w:b/>
          <w:bCs/>
        </w:rPr>
        <w:t xml:space="preserve"> </w:t>
      </w:r>
      <w:proofErr w:type="spellStart"/>
      <w:r w:rsidRPr="00E033F7">
        <w:rPr>
          <w:b/>
          <w:bCs/>
        </w:rPr>
        <w:t>en</w:t>
      </w:r>
      <w:proofErr w:type="spellEnd"/>
      <w:r w:rsidRPr="00E033F7">
        <w:rPr>
          <w:b/>
          <w:bCs/>
        </w:rPr>
        <w:t xml:space="preserve"> </w:t>
      </w:r>
      <w:proofErr w:type="spellStart"/>
      <w:r w:rsidRPr="00E033F7">
        <w:rPr>
          <w:b/>
          <w:bCs/>
        </w:rPr>
        <w:t>Estrategias</w:t>
      </w:r>
      <w:proofErr w:type="spellEnd"/>
      <w:r w:rsidRPr="00E033F7">
        <w:rPr>
          <w:b/>
          <w:bCs/>
        </w:rPr>
        <w:t xml:space="preserve"> </w:t>
      </w:r>
      <w:proofErr w:type="spellStart"/>
      <w:r w:rsidRPr="00E033F7">
        <w:rPr>
          <w:b/>
          <w:bCs/>
        </w:rPr>
        <w:t>Digitales</w:t>
      </w:r>
      <w:proofErr w:type="spellEnd"/>
      <w:r w:rsidRPr="00E033F7">
        <w:rPr>
          <w:b/>
          <w:bCs/>
        </w:rPr>
        <w:t xml:space="preserve"> en Marketing y Comunicación</w:t>
      </w:r>
      <w:r w:rsidRPr="00E033F7">
        <w:rPr>
          <w:b/>
          <w:bCs/>
        </w:rPr>
        <w:br/>
        <w:t>Asignatura: Estrategias Narrativas y Creativas</w:t>
      </w:r>
      <w:r w:rsidRPr="00E033F7">
        <w:rPr>
          <w:b/>
          <w:bCs/>
        </w:rPr>
        <w:br/>
      </w:r>
    </w:p>
    <w:p w14:paraId="76F10AAA" w14:textId="77777777" w:rsidR="00CC4DB3" w:rsidRDefault="00073534">
      <w:pPr>
        <w:pStyle w:val="Ttulo1"/>
      </w:pPr>
      <w:r>
        <w:t xml:space="preserve">Plantilla de </w:t>
      </w:r>
      <w:r w:rsidRPr="00073534">
        <w:rPr>
          <w:i/>
          <w:iCs/>
        </w:rPr>
        <w:t>Buyer Persona</w:t>
      </w:r>
    </w:p>
    <w:p w14:paraId="183313DF" w14:textId="77777777" w:rsidR="00CC4DB3" w:rsidRDefault="00073534">
      <w:r>
        <w:rPr>
          <w:b/>
          <w:color w:val="003366"/>
        </w:rPr>
        <w:t>1. Identificación general</w:t>
      </w:r>
    </w:p>
    <w:p w14:paraId="7A8E0C14" w14:textId="77777777" w:rsidR="00CC4DB3" w:rsidRDefault="00073534">
      <w:pPr>
        <w:spacing w:after="120"/>
      </w:pPr>
      <w:r>
        <w:t>• Nombre simbólico: __________________________________________________________</w:t>
      </w:r>
    </w:p>
    <w:p w14:paraId="367252B4" w14:textId="77777777" w:rsidR="00CC4DB3" w:rsidRDefault="00073534">
      <w:pPr>
        <w:spacing w:after="120"/>
      </w:pPr>
      <w:r>
        <w:t>• Edad: __________________________________________________________</w:t>
      </w:r>
    </w:p>
    <w:p w14:paraId="5ADB8B8C" w14:textId="77777777" w:rsidR="00CC4DB3" w:rsidRDefault="00073534">
      <w:pPr>
        <w:spacing w:after="120"/>
      </w:pPr>
      <w:r>
        <w:t>• Género: __________________________________________________________</w:t>
      </w:r>
    </w:p>
    <w:p w14:paraId="338550A1" w14:textId="77777777" w:rsidR="00CC4DB3" w:rsidRDefault="00073534">
      <w:pPr>
        <w:spacing w:after="120"/>
      </w:pPr>
      <w:r>
        <w:t>• Ciudad o contexto sociocultural: __________________________________________________________</w:t>
      </w:r>
    </w:p>
    <w:p w14:paraId="1C72F101" w14:textId="77777777" w:rsidR="00CC4DB3" w:rsidRDefault="00073534">
      <w:pPr>
        <w:spacing w:after="120"/>
      </w:pPr>
      <w:r>
        <w:t>• Ocupación / Rol profesional: __________________________________________________________</w:t>
      </w:r>
    </w:p>
    <w:p w14:paraId="009475E7" w14:textId="77777777" w:rsidR="00CC4DB3" w:rsidRDefault="00073534">
      <w:pPr>
        <w:spacing w:after="120"/>
      </w:pPr>
      <w:r>
        <w:t>• Nivel educativo: __________________________________________________________</w:t>
      </w:r>
    </w:p>
    <w:p w14:paraId="5A7BDDC8" w14:textId="77777777" w:rsidR="00CC4DB3" w:rsidRDefault="00073534">
      <w:pPr>
        <w:spacing w:after="120"/>
      </w:pPr>
      <w:r>
        <w:t>• Nivel socioeconómico (aprox.): __________________________________________________________</w:t>
      </w:r>
    </w:p>
    <w:p w14:paraId="5CF82AB5" w14:textId="77777777" w:rsidR="00CC4DB3" w:rsidRDefault="00CC4DB3"/>
    <w:p w14:paraId="378B3A05" w14:textId="77777777" w:rsidR="00CC4DB3" w:rsidRDefault="00073534">
      <w:r>
        <w:rPr>
          <w:b/>
          <w:color w:val="003366"/>
        </w:rPr>
        <w:t>2. Contexto y comportamiento digital</w:t>
      </w:r>
    </w:p>
    <w:p w14:paraId="733DAA9B" w14:textId="77777777" w:rsidR="00CC4DB3" w:rsidRDefault="00073534">
      <w:pPr>
        <w:spacing w:after="120"/>
      </w:pPr>
      <w:r>
        <w:t>• Dispositivos más usados: __________________________________________________________</w:t>
      </w:r>
    </w:p>
    <w:p w14:paraId="1FC6DF84" w14:textId="77777777" w:rsidR="00CC4DB3" w:rsidRDefault="00073534">
      <w:pPr>
        <w:spacing w:after="120"/>
      </w:pPr>
      <w:r>
        <w:t>• Plataformas preferidas: __________________________________________________________</w:t>
      </w:r>
    </w:p>
    <w:p w14:paraId="2B799150" w14:textId="77777777" w:rsidR="00CC4DB3" w:rsidRDefault="00073534">
      <w:pPr>
        <w:spacing w:after="120"/>
      </w:pPr>
      <w:r>
        <w:t>• Tipo de contenido que consume: __________________________________________________________</w:t>
      </w:r>
    </w:p>
    <w:p w14:paraId="71C8730A" w14:textId="77777777" w:rsidR="00CC4DB3" w:rsidRDefault="00073534">
      <w:pPr>
        <w:spacing w:after="120"/>
      </w:pPr>
      <w:r>
        <w:t>• Frecuencia de conexión: __________________________________________________________</w:t>
      </w:r>
    </w:p>
    <w:p w14:paraId="31F243B0" w14:textId="77777777" w:rsidR="00CC4DB3" w:rsidRDefault="00073534">
      <w:pPr>
        <w:spacing w:after="120"/>
      </w:pPr>
      <w:r>
        <w:t>• Referentes o influencers que sigue: __________________________________________________________</w:t>
      </w:r>
    </w:p>
    <w:p w14:paraId="361B96EC" w14:textId="77777777" w:rsidR="00CC4DB3" w:rsidRDefault="00073534">
      <w:pPr>
        <w:spacing w:after="120"/>
      </w:pPr>
      <w:r>
        <w:t>• Marcas o instituciones con las que interactúa: __________________________________________________________</w:t>
      </w:r>
    </w:p>
    <w:p w14:paraId="5B79A95C" w14:textId="77777777" w:rsidR="00CC4DB3" w:rsidRDefault="00CC4DB3"/>
    <w:p w14:paraId="65630F27" w14:textId="77777777" w:rsidR="00CC4DB3" w:rsidRDefault="00073534">
      <w:r>
        <w:rPr>
          <w:b/>
          <w:color w:val="003366"/>
        </w:rPr>
        <w:lastRenderedPageBreak/>
        <w:t>3. Motivaciones y objetivos</w:t>
      </w:r>
    </w:p>
    <w:p w14:paraId="2449381E" w14:textId="77777777" w:rsidR="00CC4DB3" w:rsidRDefault="00073534">
      <w:pPr>
        <w:spacing w:after="120"/>
      </w:pPr>
      <w:r>
        <w:t>• ¿Qué busca lograr en su vida personal o profesional?: __________________________________________________________</w:t>
      </w:r>
    </w:p>
    <w:p w14:paraId="27FA8E6C" w14:textId="77777777" w:rsidR="00CC4DB3" w:rsidRDefault="00073534">
      <w:pPr>
        <w:spacing w:after="120"/>
      </w:pPr>
      <w:r>
        <w:t>• ¿Qué lo inspira o motiva?: __________________________________________________________</w:t>
      </w:r>
    </w:p>
    <w:p w14:paraId="52368F90" w14:textId="77777777" w:rsidR="00CC4DB3" w:rsidRDefault="00073534">
      <w:pPr>
        <w:spacing w:after="120"/>
      </w:pPr>
      <w:r>
        <w:t>• ¿Qué valores guían sus decisiones?: __________________________________________________________</w:t>
      </w:r>
    </w:p>
    <w:p w14:paraId="122E6859" w14:textId="77777777" w:rsidR="00CC4DB3" w:rsidRDefault="00073534">
      <w:pPr>
        <w:spacing w:after="120"/>
      </w:pPr>
      <w:r>
        <w:t>• ¿Qué tipo de mensajes o historias resuenan con él/ella?: __________________________________________________________</w:t>
      </w:r>
    </w:p>
    <w:p w14:paraId="1965DA6D" w14:textId="77777777" w:rsidR="00CC4DB3" w:rsidRDefault="00CC4DB3"/>
    <w:p w14:paraId="737954FF" w14:textId="77777777" w:rsidR="00CC4DB3" w:rsidRDefault="00073534">
      <w:r>
        <w:rPr>
          <w:b/>
          <w:color w:val="003366"/>
        </w:rPr>
        <w:t>4. Dolencias o 'pains'</w:t>
      </w:r>
    </w:p>
    <w:p w14:paraId="10BEACD5" w14:textId="77777777" w:rsidR="00CC4DB3" w:rsidRDefault="00073534">
      <w:pPr>
        <w:spacing w:after="120"/>
      </w:pPr>
      <w:r>
        <w:t>• Principales frustraciones o barreras: __________________________________________________________</w:t>
      </w:r>
    </w:p>
    <w:p w14:paraId="7DF913F5" w14:textId="77777777" w:rsidR="00CC4DB3" w:rsidRDefault="00073534">
      <w:pPr>
        <w:spacing w:after="120"/>
      </w:pPr>
      <w:r>
        <w:t>• Miedos o preocupaciones: __________________________________________________________</w:t>
      </w:r>
    </w:p>
    <w:p w14:paraId="577FA121" w14:textId="77777777" w:rsidR="00CC4DB3" w:rsidRDefault="00073534">
      <w:pPr>
        <w:spacing w:after="120"/>
      </w:pPr>
      <w:r>
        <w:t>• Necesidades no resueltas: __________________________________________________________</w:t>
      </w:r>
    </w:p>
    <w:p w14:paraId="56554408" w14:textId="77777777" w:rsidR="00CC4DB3" w:rsidRDefault="00CC4DB3"/>
    <w:p w14:paraId="201FC6F7" w14:textId="77777777" w:rsidR="00CC4DB3" w:rsidRDefault="00073534">
      <w:r>
        <w:rPr>
          <w:b/>
          <w:color w:val="003366"/>
        </w:rPr>
        <w:t>5. Necesidades informativas y emocionales</w:t>
      </w:r>
    </w:p>
    <w:p w14:paraId="7E20C652" w14:textId="77777777" w:rsidR="00CC4DB3" w:rsidRDefault="00073534">
      <w:pPr>
        <w:spacing w:after="120"/>
      </w:pPr>
      <w:r>
        <w:t>• Informativas: claridad, precisión, utilidad, confiabilidad: __________________________________________________________</w:t>
      </w:r>
    </w:p>
    <w:p w14:paraId="4A653AC3" w14:textId="77777777" w:rsidR="00CC4DB3" w:rsidRDefault="00073534">
      <w:pPr>
        <w:spacing w:after="120"/>
      </w:pPr>
      <w:r>
        <w:t>• Emocionales: pertenencia, esperanza, autoeficacia, reconocimiento: __________________________________________________________</w:t>
      </w:r>
    </w:p>
    <w:p w14:paraId="288C3829" w14:textId="77777777" w:rsidR="00CC4DB3" w:rsidRDefault="00073534">
      <w:pPr>
        <w:spacing w:after="120"/>
      </w:pPr>
      <w:r>
        <w:t>• Gatillos narrativos efectivos: sorpresa, humor, nostalgia, propósito: __________________________________________________________</w:t>
      </w:r>
    </w:p>
    <w:p w14:paraId="26535743" w14:textId="77777777" w:rsidR="00CC4DB3" w:rsidRDefault="00CC4DB3"/>
    <w:p w14:paraId="66475B10" w14:textId="77777777" w:rsidR="00CC4DB3" w:rsidRDefault="00073534">
      <w:r>
        <w:rPr>
          <w:b/>
          <w:color w:val="003366"/>
        </w:rPr>
        <w:t>6. Insight narrativo</w:t>
      </w:r>
    </w:p>
    <w:p w14:paraId="5A7D57B7" w14:textId="77777777" w:rsidR="00CC4DB3" w:rsidRDefault="00073534">
      <w:pPr>
        <w:spacing w:after="120"/>
      </w:pPr>
      <w:r>
        <w:t>• Redacta una frase que sintetice la verdad profunda o tensión emocional de esta audiencia. Ejemplo: “Quiere sentirse capaz de liderar cambios, pero teme no ser escuchado”.: __________________________________________________________</w:t>
      </w:r>
    </w:p>
    <w:p w14:paraId="159AFEB2" w14:textId="77777777" w:rsidR="00CC4DB3" w:rsidRDefault="00CC4DB3"/>
    <w:p w14:paraId="7629A5C3" w14:textId="77777777" w:rsidR="00CC4DB3" w:rsidRDefault="00073534">
      <w:r>
        <w:rPr>
          <w:b/>
          <w:color w:val="003366"/>
        </w:rPr>
        <w:t>7. Propuesta narrativa</w:t>
      </w:r>
    </w:p>
    <w:p w14:paraId="36C92566" w14:textId="77777777" w:rsidR="00CC4DB3" w:rsidRDefault="00073534">
      <w:pPr>
        <w:spacing w:after="120"/>
      </w:pPr>
      <w:r>
        <w:lastRenderedPageBreak/>
        <w:t>• Mensaje clave o promesa de valor: __________________________________________________________</w:t>
      </w:r>
    </w:p>
    <w:p w14:paraId="5DAC81C2" w14:textId="77777777" w:rsidR="00CC4DB3" w:rsidRDefault="00073534">
      <w:pPr>
        <w:spacing w:after="120"/>
      </w:pPr>
      <w:r>
        <w:t>• Tono y estilo de comunicación: __________________________________________________________</w:t>
      </w:r>
    </w:p>
    <w:p w14:paraId="3DFAE929" w14:textId="77777777" w:rsidR="00CC4DB3" w:rsidRDefault="00073534">
      <w:pPr>
        <w:spacing w:after="120"/>
      </w:pPr>
      <w:r>
        <w:t>• Formatos y plataformas ideales: __________________________________________________________</w:t>
      </w:r>
    </w:p>
    <w:p w14:paraId="5DCFA322" w14:textId="77777777" w:rsidR="00CC4DB3" w:rsidRDefault="00073534">
      <w:pPr>
        <w:spacing w:after="120"/>
      </w:pPr>
      <w:r>
        <w:t>• Tipo de experiencia narrativa sugerida (storytelling, transmedia, storyliving): __________________________________________________________</w:t>
      </w:r>
    </w:p>
    <w:p w14:paraId="01B23602" w14:textId="77777777" w:rsidR="00CC4DB3" w:rsidRDefault="00CC4DB3"/>
    <w:p w14:paraId="2CCE985C" w14:textId="77777777" w:rsidR="00CC4DB3" w:rsidRDefault="00073534">
      <w:r>
        <w:rPr>
          <w:b/>
          <w:color w:val="003366"/>
        </w:rPr>
        <w:t>8. Validación</w:t>
      </w:r>
    </w:p>
    <w:p w14:paraId="0CB7CCA8" w14:textId="77777777" w:rsidR="00CC4DB3" w:rsidRDefault="00073534">
      <w:pPr>
        <w:spacing w:after="120"/>
      </w:pPr>
      <w:r>
        <w:t>• Fuentes consultadas (entrevistas, encuestas, observación): __________________________________________________________</w:t>
      </w:r>
    </w:p>
    <w:p w14:paraId="0232FB3D" w14:textId="77777777" w:rsidR="00CC4DB3" w:rsidRDefault="00073534">
      <w:pPr>
        <w:spacing w:after="120"/>
      </w:pPr>
      <w:r>
        <w:t>• Hallazgos cualitativos destacados: __________________________________________________________</w:t>
      </w:r>
    </w:p>
    <w:p w14:paraId="78DCFB18" w14:textId="77777777" w:rsidR="00CC4DB3" w:rsidRDefault="00073534">
      <w:pPr>
        <w:spacing w:after="120"/>
      </w:pPr>
      <w:r>
        <w:t>• Hallazgos cuantitativos (si aplica): __________________________________________________________</w:t>
      </w:r>
    </w:p>
    <w:p w14:paraId="5099C0CE" w14:textId="77777777" w:rsidR="00CC4DB3" w:rsidRDefault="00CC4DB3"/>
    <w:p w14:paraId="35867DC5" w14:textId="77777777" w:rsidR="00CC4DB3" w:rsidRPr="00073534" w:rsidRDefault="00073534" w:rsidP="00073534">
      <w:pPr>
        <w:jc w:val="both"/>
        <w:rPr>
          <w:b/>
          <w:bCs/>
        </w:rPr>
      </w:pPr>
      <w:r w:rsidRPr="00073534">
        <w:rPr>
          <w:b/>
          <w:bCs/>
          <w:i/>
        </w:rPr>
        <w:t xml:space="preserve">Nota: Esta plantilla </w:t>
      </w:r>
      <w:proofErr w:type="spellStart"/>
      <w:r w:rsidRPr="00073534">
        <w:rPr>
          <w:b/>
          <w:bCs/>
          <w:i/>
        </w:rPr>
        <w:t>constituye</w:t>
      </w:r>
      <w:proofErr w:type="spellEnd"/>
      <w:r w:rsidRPr="00073534">
        <w:rPr>
          <w:b/>
          <w:bCs/>
          <w:i/>
        </w:rPr>
        <w:t xml:space="preserve"> una base </w:t>
      </w:r>
      <w:proofErr w:type="spellStart"/>
      <w:r w:rsidRPr="00073534">
        <w:rPr>
          <w:b/>
          <w:bCs/>
          <w:i/>
        </w:rPr>
        <w:t>orientativa</w:t>
      </w:r>
      <w:proofErr w:type="spellEnd"/>
      <w:r w:rsidRPr="00073534">
        <w:rPr>
          <w:b/>
          <w:bCs/>
          <w:i/>
        </w:rPr>
        <w:t xml:space="preserve"> para </w:t>
      </w:r>
      <w:proofErr w:type="spellStart"/>
      <w:r w:rsidRPr="00073534">
        <w:rPr>
          <w:b/>
          <w:bCs/>
          <w:i/>
        </w:rPr>
        <w:t>el</w:t>
      </w:r>
      <w:proofErr w:type="spellEnd"/>
      <w:r w:rsidRPr="00073534">
        <w:rPr>
          <w:b/>
          <w:bCs/>
          <w:i/>
        </w:rPr>
        <w:t xml:space="preserve"> </w:t>
      </w:r>
      <w:proofErr w:type="spellStart"/>
      <w:r w:rsidRPr="00073534">
        <w:rPr>
          <w:b/>
          <w:bCs/>
          <w:i/>
        </w:rPr>
        <w:t>desarrollo</w:t>
      </w:r>
      <w:proofErr w:type="spellEnd"/>
      <w:r w:rsidRPr="00073534">
        <w:rPr>
          <w:b/>
          <w:bCs/>
          <w:i/>
        </w:rPr>
        <w:t xml:space="preserve"> del Buyer Persona. Los estudiantes podrán adaptarla según las características de su caso específico, agregando o eliminando secciones según los requerimientos de su proyecto o narrativa.</w:t>
      </w:r>
    </w:p>
    <w:p w14:paraId="0393CDBB" w14:textId="77777777" w:rsidR="00CC4DB3" w:rsidRDefault="00073534">
      <w:r>
        <w:br/>
        <w:t>Crédito: Plantilla diseñada según el enfoque experiencial del Modelo Educativo PUCE y adaptada por J. Heredia (2025).</w:t>
      </w:r>
    </w:p>
    <w:sectPr w:rsidR="00CC4DB3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D2F99" w14:textId="77777777" w:rsidR="00C76706" w:rsidRDefault="00C76706" w:rsidP="00E033F7">
      <w:pPr>
        <w:spacing w:after="0" w:line="240" w:lineRule="auto"/>
      </w:pPr>
      <w:r>
        <w:separator/>
      </w:r>
    </w:p>
  </w:endnote>
  <w:endnote w:type="continuationSeparator" w:id="0">
    <w:p w14:paraId="5BECDBD4" w14:textId="77777777" w:rsidR="00C76706" w:rsidRDefault="00C76706" w:rsidP="00E03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C50A7" w14:textId="77777777" w:rsidR="00C76706" w:rsidRDefault="00C76706" w:rsidP="00E033F7">
      <w:pPr>
        <w:spacing w:after="0" w:line="240" w:lineRule="auto"/>
      </w:pPr>
      <w:r>
        <w:separator/>
      </w:r>
    </w:p>
  </w:footnote>
  <w:footnote w:type="continuationSeparator" w:id="0">
    <w:p w14:paraId="7AAF194A" w14:textId="77777777" w:rsidR="00C76706" w:rsidRDefault="00C76706" w:rsidP="00E03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DE3A6" w14:textId="35AC285A" w:rsidR="00E033F7" w:rsidRDefault="00E033F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94C8CF" wp14:editId="4528A718">
          <wp:simplePos x="0" y="0"/>
          <wp:positionH relativeFrom="column">
            <wp:posOffset>-1123950</wp:posOffset>
          </wp:positionH>
          <wp:positionV relativeFrom="paragraph">
            <wp:posOffset>-457200</wp:posOffset>
          </wp:positionV>
          <wp:extent cx="7752944" cy="915278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2944" cy="9152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3534"/>
    <w:rsid w:val="0015074B"/>
    <w:rsid w:val="0029639D"/>
    <w:rsid w:val="00326F90"/>
    <w:rsid w:val="00450832"/>
    <w:rsid w:val="00635594"/>
    <w:rsid w:val="007C23C9"/>
    <w:rsid w:val="00AA1D8D"/>
    <w:rsid w:val="00B47730"/>
    <w:rsid w:val="00C76706"/>
    <w:rsid w:val="00CB0664"/>
    <w:rsid w:val="00CC4DB3"/>
    <w:rsid w:val="00E033F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F10CC4"/>
  <w14:defaultImageDpi w14:val="300"/>
  <w15:docId w15:val="{B273A59F-3E13-4BCD-B576-6DE4FE12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8002A12B009940B62EF3E6219D5D29" ma:contentTypeVersion="12" ma:contentTypeDescription="Crear nuevo documento." ma:contentTypeScope="" ma:versionID="d1563c6582e89e9e1f09bd4cab20ba5e">
  <xsd:schema xmlns:xsd="http://www.w3.org/2001/XMLSchema" xmlns:xs="http://www.w3.org/2001/XMLSchema" xmlns:p="http://schemas.microsoft.com/office/2006/metadata/properties" xmlns:ns2="e51f6c10-7597-4725-8bbe-6fe35db67d3f" xmlns:ns3="e97f4799-d4df-4992-8573-f6fa15790d48" targetNamespace="http://schemas.microsoft.com/office/2006/metadata/properties" ma:root="true" ma:fieldsID="62785e75749cca2afe1342d49f8fe0a6" ns2:_="" ns3:_="">
    <xsd:import namespace="e51f6c10-7597-4725-8bbe-6fe35db67d3f"/>
    <xsd:import namespace="e97f4799-d4df-4992-8573-f6fa15790d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f6c10-7597-4725-8bbe-6fe35db67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91a93fd-85eb-4ed5-a455-f8b0a62379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f4799-d4df-4992-8573-f6fa15790d4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a667b06-f995-4466-a27c-7e520ca4daf5}" ma:internalName="TaxCatchAll" ma:showField="CatchAllData" ma:web="e97f4799-d4df-4992-8573-f6fa15790d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1f6c10-7597-4725-8bbe-6fe35db67d3f">
      <Terms xmlns="http://schemas.microsoft.com/office/infopath/2007/PartnerControls"/>
    </lcf76f155ced4ddcb4097134ff3c332f>
    <TaxCatchAll xmlns="e97f4799-d4df-4992-8573-f6fa15790d48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95357E-4C00-4AAD-A9E0-3CA3ABC6032D}"/>
</file>

<file path=customXml/itemProps3.xml><?xml version="1.0" encoding="utf-8"?>
<ds:datastoreItem xmlns:ds="http://schemas.openxmlformats.org/officeDocument/2006/customXml" ds:itemID="{A8A367E8-7B57-4020-BCA2-35D09ABB71D1}"/>
</file>

<file path=customXml/itemProps4.xml><?xml version="1.0" encoding="utf-8"?>
<ds:datastoreItem xmlns:ds="http://schemas.openxmlformats.org/officeDocument/2006/customXml" ds:itemID="{AEF01AF0-6B6A-402A-B769-464A4BD55D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599</Words>
  <Characters>3299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HEREDIA COELLAR JOHANNA CATALINA</cp:lastModifiedBy>
  <cp:revision>4</cp:revision>
  <dcterms:created xsi:type="dcterms:W3CDTF">2013-12-23T23:15:00Z</dcterms:created>
  <dcterms:modified xsi:type="dcterms:W3CDTF">2025-10-24T23:32:00Z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0x010100B98002A12B009940B62EF3E6219D5D29</vt:lpwstr>
  </property>
</Properties>
</file>